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ÖZEL GÜVENLİK İSTİFA DİLEKÇESİ</w:t>
      </w:r>
    </w:p>
    <w:p/>
    <w:p/>
    <w:p>
      <w:r>
        <w:rPr>
          <w:b/>
          <w:sz w:val="22"/>
        </w:rPr>
        <w:t>Gönderilen Kurum / Firma :</w:t>
      </w:r>
    </w:p>
    <w:p>
      <w:r>
        <w:rPr>
          <w:b w:val="0"/>
          <w:sz w:val="22"/>
        </w:rPr>
        <w:t>Adres :</w:t>
      </w:r>
    </w:p>
    <w:p/>
    <w:p>
      <w:r>
        <w:rPr>
          <w:b/>
          <w:sz w:val="22"/>
        </w:rPr>
        <w:t>Konu : Özel Güvenlik Görevlisi Olarak Çalışmakta Olduğum İşyerinden İstifa Dilekçem</w:t>
      </w:r>
    </w:p>
    <w:p/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Ben, aşağıda bilgileri bulunan özel güvenlik görevlisi olarak, işbu dilekçe ile görevimdeki istifa talebimi bildiririm.</w:t>
      </w:r>
    </w:p>
    <w:p/>
    <w:p>
      <w:r>
        <w:rPr>
          <w:b/>
          <w:sz w:val="22"/>
        </w:rPr>
        <w:t>İsim Soyisim : ________________________________________________</w:t>
      </w:r>
    </w:p>
    <w:p>
      <w:r>
        <w:rPr>
          <w:b/>
          <w:sz w:val="22"/>
        </w:rPr>
        <w:t>T.C. Kimlik No : _______________________________________________</w:t>
      </w:r>
    </w:p>
    <w:p>
      <w:r>
        <w:rPr>
          <w:b/>
          <w:sz w:val="22"/>
        </w:rPr>
        <w:t>Görev Yeri : _________________________________________________</w:t>
      </w:r>
    </w:p>
    <w:p>
      <w:r>
        <w:rPr>
          <w:b/>
          <w:sz w:val="22"/>
        </w:rPr>
        <w:t>Çalışma Başlangıç Tarihi : ______________________________________</w:t>
      </w:r>
    </w:p>
    <w:p/>
    <w:p>
      <w:r>
        <w:rPr>
          <w:b w:val="0"/>
          <w:sz w:val="22"/>
        </w:rPr>
        <w:t>İşbu dilekçe ile, Özel Güvenlik Hizmetlerine Dair Kanun ve ilgili mevzuat çerçevesinde bulunduğum görevimden istifa ettiğimi, istifa talebimin kabulünü ve gerekli işlemlerin başlatılmasını arz ederim.</w:t>
      </w:r>
    </w:p>
    <w:p/>
    <w:p/>
    <w:p>
      <w:r>
        <w:rPr>
          <w:b w:val="0"/>
          <w:sz w:val="22"/>
        </w:rPr>
        <w:t>Saygılarımla,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İSTİFA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İŞYERİ YETKİLİSİ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https://dilekcesiustasi.com/ozel-guvenlik-istifa-dilekcesi-ornegi/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ozel-guvenlik-istifa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