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ÖZEL HASTANE FAZLA ÜCRET ŞİKAYET DİLEKÇESİ</w:t>
      </w:r>
    </w:p>
    <w:p/>
    <w:p/>
    <w:p>
      <w:r>
        <w:rPr>
          <w:b w:val="0"/>
          <w:sz w:val="22"/>
        </w:rPr>
        <w:t>T.C.</w:t>
      </w:r>
    </w:p>
    <w:p>
      <w:r>
        <w:rPr>
          <w:b w:val="0"/>
          <w:sz w:val="22"/>
        </w:rPr>
        <w:t>SAĞLIK BAKANLIĞI</w:t>
      </w:r>
    </w:p>
    <w:p>
      <w:r>
        <w:rPr>
          <w:b w:val="0"/>
          <w:sz w:val="22"/>
        </w:rPr>
        <w:t>Halk Sağlığı Genel Müdürlüğü'ne</w:t>
      </w:r>
    </w:p>
    <w:p/>
    <w:p/>
    <w:p>
      <w:r>
        <w:rPr>
          <w:b/>
          <w:sz w:val="22"/>
        </w:rPr>
        <w:t>Şikayet Edenin Bilgileri</w:t>
      </w:r>
    </w:p>
    <w:p>
      <w:r>
        <w:rPr>
          <w:b w:val="0"/>
          <w:sz w:val="22"/>
        </w:rPr>
        <w:t>Adı Soyadı       : ______________________________________________</w:t>
      </w:r>
    </w:p>
    <w:p>
      <w:r>
        <w:rPr>
          <w:b w:val="0"/>
          <w:sz w:val="22"/>
        </w:rPr>
        <w:t>T.C. Kimlik No   : ______________________________________________</w:t>
      </w:r>
    </w:p>
    <w:p>
      <w:r>
        <w:rPr>
          <w:b w:val="0"/>
          <w:sz w:val="22"/>
        </w:rPr>
        <w:t>Adres            : ______________________________________________</w:t>
      </w:r>
    </w:p>
    <w:p>
      <w:r>
        <w:rPr>
          <w:b w:val="0"/>
          <w:sz w:val="22"/>
        </w:rPr>
        <w:t xml:space="preserve">                  ______________________________________________</w:t>
      </w:r>
    </w:p>
    <w:p>
      <w:r>
        <w:rPr>
          <w:b w:val="0"/>
          <w:sz w:val="22"/>
        </w:rPr>
        <w:t>Telefon          : ______________________________________________</w:t>
      </w:r>
    </w:p>
    <w:p>
      <w:r>
        <w:rPr>
          <w:b w:val="0"/>
          <w:sz w:val="22"/>
        </w:rPr>
        <w:t>E-posta          : ______________________________________________</w:t>
      </w:r>
    </w:p>
    <w:p/>
    <w:p>
      <w:r>
        <w:rPr>
          <w:b/>
          <w:sz w:val="22"/>
        </w:rPr>
        <w:t>Şikayet Edilen Özel Hastane Bilgileri</w:t>
      </w:r>
    </w:p>
    <w:p>
      <w:r>
        <w:rPr>
          <w:b w:val="0"/>
          <w:sz w:val="22"/>
        </w:rPr>
        <w:t>Hastane Adı     : ______________________________________________</w:t>
      </w:r>
    </w:p>
    <w:p>
      <w:r>
        <w:rPr>
          <w:b w:val="0"/>
          <w:sz w:val="22"/>
        </w:rPr>
        <w:t>Adres           : ______________________________________________</w:t>
      </w:r>
    </w:p>
    <w:p>
      <w:r>
        <w:rPr>
          <w:b w:val="0"/>
          <w:sz w:val="22"/>
        </w:rPr>
        <w:t xml:space="preserve">                 ______________________________________________</w:t>
      </w:r>
    </w:p>
    <w:p>
      <w:r>
        <w:rPr>
          <w:b w:val="0"/>
          <w:sz w:val="22"/>
        </w:rPr>
        <w:t>Telefon         : ______________________________________________</w:t>
      </w:r>
    </w:p>
    <w:p/>
    <w:p>
      <w:r>
        <w:rPr>
          <w:b/>
          <w:sz w:val="22"/>
        </w:rPr>
        <w:t>Şikayet Konusu</w:t>
      </w:r>
    </w:p>
    <w:p>
      <w:r>
        <w:rPr>
          <w:b w:val="0"/>
          <w:sz w:val="22"/>
        </w:rPr>
        <w:t>Yukarıda bilgileri verilen özel hastanede, aşağıda detayları belirtilen sağlık hizmeti karşılığında, haksız ve hukuka aykırı olarak fazla ücret talep edilmiştir. Bu durumun Sağlık Hizmetleri Fiyatlandırma Yönetmeliği ve ilgili mevzuat hükümlerine aykırı olduğunu düşünüyorum.</w:t>
      </w:r>
    </w:p>
    <w:p/>
    <w:p>
      <w:r>
        <w:rPr>
          <w:b/>
          <w:sz w:val="22"/>
        </w:rPr>
        <w:t>Hizmet Detayları</w:t>
      </w:r>
    </w:p>
    <w:p>
      <w:r>
        <w:rPr>
          <w:b w:val="0"/>
          <w:sz w:val="22"/>
        </w:rPr>
        <w:t>Hizmet Alınan Tarih      : ______________________________</w:t>
      </w:r>
    </w:p>
    <w:p>
      <w:r>
        <w:rPr>
          <w:b w:val="0"/>
          <w:sz w:val="22"/>
        </w:rPr>
        <w:t>Hizmet Türü              : __________________________________</w:t>
      </w:r>
    </w:p>
    <w:p>
      <w:r>
        <w:rPr>
          <w:b w:val="0"/>
          <w:sz w:val="22"/>
        </w:rPr>
        <w:t>Alınan Hizmet Bedeli     : __________________________________</w:t>
      </w:r>
    </w:p>
    <w:p>
      <w:r>
        <w:rPr>
          <w:b w:val="0"/>
          <w:sz w:val="22"/>
        </w:rPr>
        <w:t>Talep Edilen Fazla Ücret : __________________________________</w:t>
      </w:r>
    </w:p>
    <w:p>
      <w:r>
        <w:rPr>
          <w:b w:val="0"/>
          <w:sz w:val="22"/>
        </w:rPr>
        <w:t>Fatura No                : __________________________________</w:t>
      </w:r>
    </w:p>
    <w:p/>
    <w:p>
      <w:r>
        <w:rPr>
          <w:b/>
          <w:sz w:val="22"/>
        </w:rPr>
        <w:t>Olayın Açıklaması</w:t>
      </w:r>
    </w:p>
    <w:p>
      <w:r>
        <w:rPr>
          <w:b w:val="0"/>
          <w:sz w:val="22"/>
        </w:rPr>
        <w:t>Hizmet bedelinin yasal sınırların üzerinde talep edilmesi nedeniyle mağduriyet yaşadım. Hastane tarafından verilen faturada belirtilen ücret ile Sağlık Bakanlığı tarafından belirlenen tarifeler arasında uyuşmazlık bulunmaktadır. Bu durumun incelenerek gereğinin yapılmasını arz ederim.</w:t>
      </w:r>
    </w:p>
    <w:p/>
    <w:p/>
    <w:p>
      <w:r>
        <w:rPr>
          <w:b/>
          <w:sz w:val="22"/>
        </w:rPr>
        <w:t>Talep</w:t>
      </w:r>
    </w:p>
    <w:p>
      <w:r>
        <w:rPr>
          <w:b w:val="0"/>
          <w:sz w:val="22"/>
        </w:rPr>
        <w:t>Yukarıda belirtilen hususların Sağlık Bakanlığı tarafından araştırılması, fazla ücret talebinin haksız olduğunun tespiti halinde, ilgili hastane hakkında gerekli yasal işlemlerin başlatılması ve fazla ödenen ücretin tarafıma iadesi için gereğini saygılarımla arz ederim.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Şikayet Eden</w:t>
            </w:r>
          </w:p>
        </w:tc>
        <w:tc>
          <w:tcPr>
            <w:tcW w:type="dxa" w:w="4986"/>
            <w:tcBorders>
              <w:top w:val="nil"/>
              <w:left w:val="nil"/>
              <w:bottom w:val="nil"/>
              <w:right w:val="nil"/>
              <w:insideH w:val="nil"/>
              <w:insideV w:val="nil"/>
            </w:tcBorders>
          </w:tcPr>
          <w:p>
            <w:pPr>
              <w:jc w:val="center"/>
            </w:pPr>
            <w:r>
              <w:t>Yetkili Makam</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 Soyad : ________________________</w:t>
            </w:r>
          </w:p>
        </w:tc>
        <w:tc>
          <w:tcPr>
            <w:tcW w:type="dxa" w:w="4986"/>
            <w:tcBorders>
              <w:top w:val="nil"/>
              <w:left w:val="nil"/>
              <w:bottom w:val="nil"/>
              <w:right w:val="nil"/>
              <w:insideH w:val="nil"/>
              <w:insideV w:val="nil"/>
            </w:tcBorders>
          </w:tcPr>
          <w:p>
            <w:pPr>
              <w:jc w:val="center"/>
            </w:pPr>
            <w:r>
              <w:t>Ad Soyad : 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https://dilekcesiustasi.com/ozel-hastane-fazla-ucret-sikayet-dilekcesi-ornegi/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ozel-hastane-fazla-ucret-sikayet-dilekcesi-orneg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