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ÖZEL OKUL ÖĞRETMENİ İSTİFA DİLEKÇESİ</w:t>
      </w:r>
    </w:p>
    <w:p/>
    <w:p/>
    <w:p>
      <w:r>
        <w:rPr>
          <w:b w:val="0"/>
          <w:sz w:val="22"/>
        </w:rPr>
        <w:t>_____________________________</w:t>
      </w:r>
    </w:p>
    <w:p>
      <w:r>
        <w:rPr>
          <w:b/>
          <w:sz w:val="22"/>
        </w:rPr>
        <w:t>Okul Müdürlüğü'ne</w:t>
      </w:r>
    </w:p>
    <w:p/>
    <w:p/>
    <w:p>
      <w:r>
        <w:rPr>
          <w:b w:val="0"/>
          <w:sz w:val="22"/>
        </w:rPr>
        <w:t>Adı Soyadı : ____________________________________________________</w:t>
      </w:r>
    </w:p>
    <w:p>
      <w:r>
        <w:rPr>
          <w:b w:val="0"/>
          <w:sz w:val="22"/>
        </w:rPr>
        <w:t>TC Kimlik No : ___________________________________________________</w:t>
      </w:r>
    </w:p>
    <w:p>
      <w:r>
        <w:rPr>
          <w:b w:val="0"/>
          <w:sz w:val="22"/>
        </w:rPr>
        <w:t>Görev Yaptığı Bölüm : ____________________________________________</w:t>
      </w:r>
    </w:p>
    <w:p>
      <w:r>
        <w:rPr>
          <w:b w:val="0"/>
          <w:sz w:val="22"/>
        </w:rPr>
        <w:t>Görev Yeri : _____________________________________________________</w:t>
      </w:r>
    </w:p>
    <w:p/>
    <w:p/>
    <w:p>
      <w:r>
        <w:rPr>
          <w:b/>
          <w:sz w:val="22"/>
        </w:rPr>
        <w:t>Konu : İstifa Dilekçesi</w:t>
      </w:r>
    </w:p>
    <w:p/>
    <w:p/>
    <w:p>
      <w:r>
        <w:rPr>
          <w:b w:val="0"/>
          <w:sz w:val="22"/>
        </w:rPr>
        <w:t>Sayın Müdürüm,</w:t>
      </w:r>
    </w:p>
    <w:p/>
    <w:p>
      <w:r>
        <w:rPr>
          <w:b w:val="0"/>
          <w:sz w:val="22"/>
        </w:rPr>
        <w:t>Bu dilekçe ile, özel okulunuzda öğretmen olarak yürütmekte olduğum görevimden kendi isteğimle istifa ettiğimi bildiririm. Görevimi yürüttüğüm süre boyunca edindiğim tecrübeler ve kazandığım bilgiler için teşekkür ederim.</w:t>
      </w:r>
    </w:p>
    <w:p/>
    <w:p>
      <w:r>
        <w:rPr>
          <w:b w:val="0"/>
          <w:sz w:val="22"/>
        </w:rPr>
        <w:t>İstifa tarihimden itibaren yürürlükteki mevzuat ve iş sözleşmesi hükümleri doğrultusunda işlemlerin başlatılmasını ve gerekli işlemlerin yapılmasını arz ederim.</w:t>
      </w:r>
    </w:p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p>
      <w:pPr>
        <w:jc w:val="center"/>
      </w:pPr>
      <w:r>
        <w:rPr>
          <w:b w:val="0"/>
          <w:sz w:val="22"/>
        </w:rPr>
        <w:t>İmza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https://dilekcesiustasi.com/ozel-okul-ogretmen-istifa-dilekcesi-ornegi/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ozel-okul-ogretmen-istif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