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PARTİDEN İSTİFA DİLEKÇESİ</w:t>
      </w:r>
    </w:p>
    <w:p/>
    <w:p/>
    <w:p>
      <w:r>
        <w:rPr>
          <w:b w:val="0"/>
          <w:sz w:val="22"/>
        </w:rPr>
        <w:t>To:</w:t>
      </w:r>
    </w:p>
    <w:p>
      <w:r>
        <w:rPr>
          <w:b/>
          <w:sz w:val="22"/>
        </w:rPr>
        <w:t>Parti Genel Merkezi Başkanlığı'na</w:t>
      </w:r>
    </w:p>
    <w:p/>
    <w:p/>
    <w:p>
      <w:r>
        <w:rPr>
          <w:b w:val="0"/>
          <w:sz w:val="22"/>
        </w:rPr>
        <w:t>Adı Soyadı: ________________________________________________________</w:t>
      </w:r>
    </w:p>
    <w:p>
      <w:r>
        <w:rPr>
          <w:b w:val="0"/>
          <w:sz w:val="22"/>
        </w:rPr>
        <w:t>TC Kimlik No: ______________________________________________________</w:t>
      </w:r>
    </w:p>
    <w:p>
      <w:r>
        <w:rPr>
          <w:b w:val="0"/>
          <w:sz w:val="22"/>
        </w:rPr>
        <w:t>Adres: _____________________________________________________________</w:t>
      </w:r>
    </w:p>
    <w:p>
      <w:r>
        <w:rPr>
          <w:b w:val="0"/>
          <w:sz w:val="22"/>
        </w:rPr>
        <w:t>Telefon: ___________________________________________________________</w:t>
      </w:r>
    </w:p>
    <w:p/>
    <w:p/>
    <w:p>
      <w:r>
        <w:rPr>
          <w:b/>
          <w:sz w:val="22"/>
        </w:rPr>
        <w:t>Konu: Partiden İstifa Dilekçesi</w:t>
      </w:r>
    </w:p>
    <w:p/>
    <w:p>
      <w:r>
        <w:rPr>
          <w:b w:val="0"/>
          <w:sz w:val="22"/>
        </w:rPr>
        <w:t>Ben, yukarıda bilgileri belirtilen üye, kişisel irademle ve herhangi bir baskı olmaksızın, partinizdeki üyeliğimden istifa ettiğimi bildiririm. Parti içi faaliyetlere ve görevlerime son vermek istediğimi, üyelik haklarımın sona erdirilmesini talep ederim.</w:t>
      </w:r>
    </w:p>
    <w:p/>
    <w:p/>
    <w:p>
      <w:r>
        <w:rPr>
          <w:b w:val="0"/>
          <w:sz w:val="22"/>
        </w:rPr>
        <w:t>İstifa dilekçemin kabul edilmesini arz ederim.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t>İstifa Edenin İmzası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br/>
              <w:br/>
              <w:br/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t>Adı Soyadı: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https://dilekcesiustasi.com/partiden-istifa-dilekcesi/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partiden-istifa-dilekces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