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POLİS BATIDAN BATIYA TAYİN DİLEKÇESİ</w:t>
      </w:r>
    </w:p>
    <w:p/>
    <w:p/>
    <w:p>
      <w:r>
        <w:rPr>
          <w:b w:val="0"/>
          <w:sz w:val="22"/>
        </w:rPr>
        <w:t>T.C. İÇİŞLERİ BAKANLIĞI</w:t>
      </w:r>
    </w:p>
    <w:p>
      <w:r>
        <w:rPr>
          <w:b w:val="0"/>
          <w:sz w:val="22"/>
        </w:rPr>
        <w:t>EMNİYET GENEL MÜDÜRLÜĞÜ</w:t>
      </w:r>
    </w:p>
    <w:p>
      <w:r>
        <w:rPr>
          <w:b/>
          <w:sz w:val="22"/>
        </w:rPr>
        <w:t>PERSONEL DAİRESİ BAŞKANLIĞINA</w:t>
      </w:r>
    </w:p>
    <w:p/>
    <w:p/>
    <w:p>
      <w:r>
        <w:rPr>
          <w:b w:val="0"/>
          <w:sz w:val="22"/>
        </w:rPr>
        <w:t>Konu               : Tayin Talebi</w:t>
      </w:r>
    </w:p>
    <w:p>
      <w:r>
        <w:rPr>
          <w:b w:val="0"/>
          <w:sz w:val="22"/>
        </w:rPr>
        <w:t>Sayın Yetkili,</w:t>
      </w:r>
    </w:p>
    <w:p/>
    <w:p/>
    <w:p>
      <w:r>
        <w:rPr>
          <w:b w:val="0"/>
          <w:sz w:val="22"/>
        </w:rPr>
        <w:t>Aşağıda kimlik bilgileri belirtilen şahsımın, mevcut görev yerimden batı bölgesinde yer alan başka bir görev yerine tayinimin gerçekleştirilmesini arz ederim.</w:t>
      </w:r>
    </w:p>
    <w:p/>
    <w:p/>
    <w:p>
      <w:r>
        <w:rPr>
          <w:b/>
          <w:sz w:val="22"/>
        </w:rPr>
        <w:t>Kişisel Bilgiler</w:t>
      </w:r>
    </w:p>
    <w:p/>
    <w:p>
      <w:r>
        <w:rPr>
          <w:b w:val="0"/>
          <w:sz w:val="22"/>
        </w:rPr>
        <w:t>Adı Soyadı         : _______________________________________________________</w:t>
      </w:r>
    </w:p>
    <w:p>
      <w:r>
        <w:rPr>
          <w:b w:val="0"/>
          <w:sz w:val="22"/>
        </w:rPr>
        <w:t>T.C. Kimlik No     : _______________________________________________________</w:t>
      </w:r>
    </w:p>
    <w:p>
      <w:r>
        <w:rPr>
          <w:b w:val="0"/>
          <w:sz w:val="22"/>
        </w:rPr>
        <w:t>Rütbesi           : _______________________________________________________</w:t>
      </w:r>
    </w:p>
    <w:p>
      <w:r>
        <w:rPr>
          <w:b w:val="0"/>
          <w:sz w:val="22"/>
        </w:rPr>
        <w:t>Sicil No           : _______________________________________________________</w:t>
      </w:r>
    </w:p>
    <w:p>
      <w:r>
        <w:rPr>
          <w:b w:val="0"/>
          <w:sz w:val="22"/>
        </w:rPr>
        <w:t>Görev Yeri        : _______________________________________________________</w:t>
      </w:r>
    </w:p>
    <w:p>
      <w:r>
        <w:rPr>
          <w:b w:val="0"/>
          <w:sz w:val="22"/>
        </w:rPr>
        <w:t>Birim               : _______________________________________________________</w:t>
      </w:r>
    </w:p>
    <w:p/>
    <w:p/>
    <w:p>
      <w:r>
        <w:rPr>
          <w:b/>
          <w:sz w:val="22"/>
        </w:rPr>
        <w:t>Tayin Talebinin Gerekçesi</w:t>
      </w:r>
    </w:p>
    <w:p/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pPr>
        <w:jc w:val="center"/>
      </w:pPr>
      <w:r>
        <w:rPr>
          <w:b w:val="0"/>
          <w:sz w:val="22"/>
        </w:rPr>
        <w:t>Gereğini bilgilerinize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İsim Soyisim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https://dilekcesiustasi.com/polis-batıdan-batıya-tayin-dilekcesi-ornegi/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polis-bat&#305;dan-bat&#305;ya-tayin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