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POLİS MEMURU İSTİFA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İÇİŞLERİ BAKANLIĞI</w:t>
      </w:r>
    </w:p>
    <w:p>
      <w:r>
        <w:rPr>
          <w:b w:val="0"/>
          <w:sz w:val="22"/>
        </w:rPr>
        <w:t>EMNİYET GENEL MÜDÜRLÜĞÜ</w:t>
      </w:r>
    </w:p>
    <w:p>
      <w:pPr>
        <w:jc w:val="center"/>
      </w:pPr>
      <w:r>
        <w:rPr>
          <w:b/>
          <w:sz w:val="22"/>
        </w:rPr>
        <w:t>________________ İL EMNİYET MÜDÜRLÜĞÜ'NE</w:t>
      </w:r>
    </w:p>
    <w:p/>
    <w:p/>
    <w:p>
      <w:r>
        <w:rPr>
          <w:b w:val="0"/>
          <w:sz w:val="22"/>
        </w:rPr>
        <w:t>Konu: Polis memurluğundan istifa talebi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bilgileri verilen polis memuru olarak, görevimden istifa etme kararımı bildirmek isterim.</w:t>
      </w:r>
    </w:p>
    <w:p/>
    <w:p>
      <w:r>
        <w:rPr>
          <w:b w:val="0"/>
          <w:sz w:val="22"/>
        </w:rPr>
        <w:t>Görevimden istifa talebimin kabul edilmesini saygılarımla arz ederim.</w:t>
      </w:r>
    </w:p>
    <w:p/>
    <w:p/>
    <w:p>
      <w:r>
        <w:rPr>
          <w:b/>
          <w:sz w:val="22"/>
        </w:rPr>
        <w:t>Adı Soyadı : ______________________________________________</w:t>
      </w:r>
    </w:p>
    <w:p>
      <w:r>
        <w:rPr>
          <w:b/>
          <w:sz w:val="22"/>
        </w:rPr>
        <w:t>T.C. Kimlik No : ___________________________________________</w:t>
      </w:r>
    </w:p>
    <w:p>
      <w:r>
        <w:rPr>
          <w:b/>
          <w:sz w:val="22"/>
        </w:rPr>
        <w:t>Görev Yeri : _______________________________________________</w:t>
      </w:r>
    </w:p>
    <w:p>
      <w:r>
        <w:rPr>
          <w:b/>
          <w:sz w:val="22"/>
        </w:rPr>
        <w:t>Sicil No : _________________________________________________</w:t>
      </w:r>
    </w:p>
    <w:p/>
    <w:p/>
    <w:p/>
    <w:p>
      <w:r>
        <w:rPr>
          <w:b/>
          <w:sz w:val="22"/>
        </w:rPr>
        <w:t>Yer : ____________________________</w:t>
      </w:r>
    </w:p>
    <w:p>
      <w:r>
        <w:rPr>
          <w:b/>
          <w:sz w:val="22"/>
        </w:rPr>
        <w:t>İmza : 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İlgili Birim Yetkilisi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Emniyet Müdürü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https://dilekcesiustasi.com/polis-istifa-dilekcesi/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polis-istif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