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POS CIHAZI İPTAL DİLEKÇESİ</w:t>
      </w:r>
    </w:p>
    <w:p/>
    <w:p/>
    <w:p>
      <w:r>
        <w:rPr>
          <w:b/>
          <w:sz w:val="22"/>
        </w:rPr>
        <w:t>Alıcı / Başvuru Sahibi Bilgileri</w:t>
      </w:r>
    </w:p>
    <w:p>
      <w:r>
        <w:rPr>
          <w:b w:val="0"/>
          <w:sz w:val="22"/>
        </w:rPr>
        <w:t>Adı Soyadı / Ünvanı : __________________________________________________________</w:t>
      </w:r>
    </w:p>
    <w:p>
      <w:r>
        <w:rPr>
          <w:b w:val="0"/>
          <w:sz w:val="22"/>
        </w:rPr>
        <w:t>T.C. Kimlik No / Vergi No : 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_____________________________________________________________________</w:t>
      </w:r>
    </w:p>
    <w:p/>
    <w:p>
      <w:r>
        <w:rPr>
          <w:b/>
          <w:sz w:val="22"/>
        </w:rPr>
        <w:t>POS Cihazı Bilgileri</w:t>
      </w:r>
    </w:p>
    <w:p>
      <w:r>
        <w:rPr>
          <w:b w:val="0"/>
          <w:sz w:val="22"/>
        </w:rPr>
        <w:t>POS Cihazı Seri No : __________________________________________________________</w:t>
      </w:r>
    </w:p>
    <w:p>
      <w:r>
        <w:rPr>
          <w:b w:val="0"/>
          <w:sz w:val="22"/>
        </w:rPr>
        <w:t>POS Cihazı Modeli : ____________________________________________________________</w:t>
      </w:r>
    </w:p>
    <w:p>
      <w:r>
        <w:rPr>
          <w:b w:val="0"/>
          <w:sz w:val="22"/>
        </w:rPr>
        <w:t>POS Cihazını Kullandığım İş Yeri Ünvanı : _______________________________________</w:t>
      </w:r>
    </w:p>
    <w:p>
      <w:r>
        <w:rPr>
          <w:b w:val="0"/>
          <w:sz w:val="22"/>
        </w:rPr>
        <w:t>İşyeri Adresi : _________________________________________________________________</w:t>
      </w:r>
    </w:p>
    <w:p/>
    <w:p>
      <w:r>
        <w:rPr>
          <w:b/>
          <w:sz w:val="22"/>
        </w:rPr>
        <w:t>İptal Nedeni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>
      <w:r>
        <w:rPr>
          <w:b w:val="0"/>
          <w:sz w:val="22"/>
        </w:rPr>
        <w:t>Yukarıda bilgileri verilen POS cihazımın iptal edilmesini talep ediyorum. İptal işleminin</w:t>
        <w:br/>
        <w:t>en kısa sürede gerçekleştirilmesini rica ederim.</w:t>
      </w:r>
    </w:p>
    <w:p/>
    <w:p/>
    <w:p/>
    <w:p>
      <w:r>
        <w:rPr>
          <w:b w:val="0"/>
          <w:sz w:val="22"/>
        </w:rPr>
        <w:t>Başvuru Sahibinin İmzası : ____________________________</w:t>
      </w:r>
    </w:p>
    <w:p/>
    <w:p/>
    <w:p>
      <w:r>
        <w:rPr>
          <w:b w:val="0"/>
          <w:sz w:val="22"/>
        </w:rPr>
        <w:t>Yetkili Kişi / Firma Kaşesi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Başvuru Sahibinin 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Yetkili Kişi / Firma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...................................................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...................................................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https://dilekcesiustasi.com/pos-cihazı-iptal-dilekcesi/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pos-cihaz&#305;-iptal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