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RESTORAN ŞİKAYET DİLEKÇESİ</w:t>
      </w:r>
    </w:p>
    <w:p/>
    <w:p/>
    <w:p>
      <w:r>
        <w:rPr>
          <w:b/>
          <w:sz w:val="20"/>
        </w:rPr>
        <w:t>Şikayet Edenin Bilgileri :</w:t>
      </w:r>
    </w:p>
    <w:p>
      <w:r>
        <w:rPr>
          <w:b w:val="0"/>
          <w:sz w:val="20"/>
        </w:rPr>
        <w:t>Adı Soyadı : 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>
      <w:r>
        <w:rPr>
          <w:b w:val="0"/>
          <w:sz w:val="20"/>
        </w:rPr>
        <w:t>E-posta (varsa) : ______________________________________________________</w:t>
      </w:r>
    </w:p>
    <w:p/>
    <w:p>
      <w:r>
        <w:rPr>
          <w:b/>
          <w:sz w:val="20"/>
        </w:rPr>
        <w:t>Şikayet Edilen Restoran Bilgileri :</w:t>
      </w:r>
    </w:p>
    <w:p>
      <w:r>
        <w:rPr>
          <w:b w:val="0"/>
          <w:sz w:val="20"/>
        </w:rPr>
        <w:t>Restoran Adı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Şikayet Konusu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Olayın Açıklaması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Talep ve Beklentilerim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r>
        <w:rPr>
          <w:b/>
          <w:sz w:val="20"/>
        </w:rPr>
        <w:t>Ekler (varsa)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/>
    <w:p>
      <w:r>
        <w:rPr>
          <w:b/>
          <w:sz w:val="20"/>
        </w:rPr>
        <w:t>Şikayet Edenin İmzası :</w:t>
      </w:r>
    </w:p>
    <w:p>
      <w:r>
        <w:rPr>
          <w:b w:val="0"/>
          <w:sz w:val="20"/>
        </w:rPr>
        <w:t>İmza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Restoran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https://dilekcesiustasi.com/restoran-sikayet-dilekcesi/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restoran-sikayet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