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SAĞLIK BAKANLIĞI</w:t>
      </w:r>
    </w:p>
    <w:p>
      <w:pPr>
        <w:jc w:val="center"/>
      </w:pPr>
      <w:r>
        <w:rPr>
          <w:b/>
          <w:sz w:val="24"/>
        </w:rPr>
        <w:t>BOSANMA NEDENİYLE TAYİN DİLEKÇESİ</w:t>
      </w:r>
    </w:p>
    <w:p/>
    <w:p/>
    <w:p>
      <w:r>
        <w:rPr>
          <w:b/>
          <w:sz w:val="22"/>
        </w:rPr>
        <w:t>T.C. Sağlık Bakanlığı</w:t>
      </w:r>
    </w:p>
    <w:p>
      <w:r>
        <w:rPr>
          <w:b/>
          <w:sz w:val="22"/>
        </w:rPr>
        <w:t>İl Sağlık Müdürlüğü'ne</w:t>
      </w:r>
    </w:p>
    <w:p/>
    <w:p/>
    <w:p>
      <w:r>
        <w:rPr>
          <w:b/>
          <w:sz w:val="22"/>
        </w:rPr>
        <w:t>Konu : Boşanma Nedeniyle Tayin Talebi</w:t>
      </w:r>
    </w:p>
    <w:p/>
    <w:p/>
    <w:p>
      <w:r>
        <w:rPr>
          <w:b w:val="0"/>
          <w:sz w:val="22"/>
        </w:rPr>
        <w:t>Sayın Yetkili,</w:t>
      </w:r>
    </w:p>
    <w:p/>
    <w:p>
      <w:r>
        <w:rPr>
          <w:b w:val="0"/>
          <w:sz w:val="22"/>
        </w:rPr>
        <w:t>Aşağıda bilgileri verilen sağlık personeli olarak, Türk Medeni Kanunu ve ilgili mevzuatlar çerçevesinde, boşanma nedeniyle yaşam koşullarımda meydana gelen değişiklikler sebebiyle tayin talebinde bulunmaktayım.</w:t>
      </w:r>
    </w:p>
    <w:p/>
    <w:p>
      <w:r>
        <w:rPr>
          <w:b/>
          <w:sz w:val="22"/>
        </w:rPr>
        <w:t>Personel Bilgileri:</w:t>
      </w:r>
    </w:p>
    <w:p>
      <w:r>
        <w:rPr>
          <w:b w:val="0"/>
          <w:sz w:val="22"/>
        </w:rPr>
        <w:t>Adı Soyadı : ______________________________________________________</w:t>
      </w:r>
    </w:p>
    <w:p>
      <w:r>
        <w:rPr>
          <w:b w:val="0"/>
          <w:sz w:val="22"/>
        </w:rPr>
        <w:t>TC Kimlik No : ____________________________________________________</w:t>
      </w:r>
    </w:p>
    <w:p>
      <w:r>
        <w:rPr>
          <w:b w:val="0"/>
          <w:sz w:val="22"/>
        </w:rPr>
        <w:t>Görev Yeri : ______________________________________________________</w:t>
      </w:r>
    </w:p>
    <w:p>
      <w:r>
        <w:rPr>
          <w:b w:val="0"/>
          <w:sz w:val="22"/>
        </w:rPr>
        <w:t>Görev Ünvanı : ____________________________________________________</w:t>
      </w:r>
    </w:p>
    <w:p>
      <w:r>
        <w:rPr>
          <w:b w:val="0"/>
          <w:sz w:val="22"/>
        </w:rPr>
        <w:t>Sicil No : _________________________________________________________</w:t>
      </w:r>
    </w:p>
    <w:p/>
    <w:p>
      <w:r>
        <w:rPr>
          <w:b/>
          <w:sz w:val="22"/>
        </w:rPr>
        <w:t>Boşanma Bilgileri:</w:t>
      </w:r>
    </w:p>
    <w:p>
      <w:r>
        <w:rPr>
          <w:b w:val="0"/>
          <w:sz w:val="22"/>
        </w:rPr>
        <w:t>Boşanma Kararı Tarihi : ____________________________________________</w:t>
      </w:r>
    </w:p>
    <w:p>
      <w:r>
        <w:rPr>
          <w:b w:val="0"/>
          <w:sz w:val="22"/>
        </w:rPr>
        <w:t>Boşanma Nedeni : _________________________________________________</w:t>
      </w:r>
    </w:p>
    <w:p/>
    <w:p>
      <w:r>
        <w:rPr>
          <w:b/>
          <w:sz w:val="22"/>
        </w:rPr>
        <w:t>Tayin Talebi:</w:t>
      </w:r>
    </w:p>
    <w:p>
      <w:r>
        <w:rPr>
          <w:b w:val="0"/>
          <w:sz w:val="22"/>
        </w:rPr>
        <w:t>Boşanma nedeniyle ikamet etmek zorunda olduğum yeni adres ve sosyal şartlar doğrultusunda; aile birliğinin devamı, çocukların eğitimi ve yaşam koşullarının düzenlenmesi amacıyla, aşağıda belirtilen yere tayinimin gerçekleştirilmesini saygılarımla arz ederim.</w:t>
      </w:r>
    </w:p>
    <w:p/>
    <w:p>
      <w:r>
        <w:rPr>
          <w:b/>
          <w:sz w:val="22"/>
        </w:rPr>
        <w:t>İstenen Tayin Yeri:</w:t>
      </w:r>
    </w:p>
    <w:p>
      <w:r>
        <w:rPr>
          <w:b w:val="0"/>
          <w:sz w:val="22"/>
        </w:rPr>
        <w:t>İl/İlçe : __________________________________________________________</w:t>
      </w:r>
    </w:p>
    <w:p>
      <w:r>
        <w:rPr>
          <w:b w:val="0"/>
          <w:sz w:val="22"/>
        </w:rPr>
        <w:t>Kuruluş : _________________________________________________________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1. Boşanma Kararı Fotokopisi</w:t>
      </w:r>
    </w:p>
    <w:p>
      <w:r>
        <w:rPr>
          <w:b w:val="0"/>
          <w:sz w:val="22"/>
        </w:rPr>
        <w:t>2. Nüfus Kayıt Örneği</w:t>
      </w:r>
    </w:p>
    <w:p>
      <w:r>
        <w:rPr>
          <w:b w:val="0"/>
          <w:sz w:val="22"/>
        </w:rPr>
        <w:t>3. Diğer Destekleyici Belgeler</w:t>
      </w:r>
    </w:p>
    <w:p/>
    <w:p/>
    <w:p/>
    <w:p>
      <w:r>
        <w:rPr>
          <w:b w:val="0"/>
          <w:sz w:val="22"/>
        </w:rPr>
        <w:t>İmza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Talep Sahibi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2"/>
              </w:rPr>
              <w:t>Birim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 w:val="0"/>
                <w:sz w:val="22"/>
              </w:rP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https://dilekcesiustasi.com/saglık-bakanlıgı-bosanma-nedeniyle-tayin-dilekcesi/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sagl&#305;k-bakanl&#305;g&#305;-bosanma-nedeniyle-tayin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