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  <w:br/>
        <w:t>SAĞLIK BAKANLIĞI</w:t>
      </w:r>
    </w:p>
    <w:p/>
    <w:p/>
    <w:p>
      <w:r>
        <w:rPr>
          <w:b/>
          <w:sz w:val="22"/>
        </w:rPr>
        <w:t>Konu: Geçici Görev Uzatma Talebi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Görev yaptığım  Müdürlüğü bünyesinde yürütmekte olduğum geçici görevimin, aşağıda belirtilen gerekçelerle uzatılması hususunda gereğini arz ederim.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Görevi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Görev Yaptığı Birim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Mevcut Görev Başlangıç Tarihi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Uzatma Talep Edilen Süre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Gerekçe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</w:t>
              <w:br/>
              <w:br/>
              <w:br/>
              <w:br/>
            </w:r>
          </w:p>
        </w:tc>
      </w:tr>
    </w:tbl>
    <w:p/>
    <w:p/>
    <w:p>
      <w:r>
        <w:rPr>
          <w:b w:val="0"/>
          <w:sz w:val="22"/>
        </w:rPr>
        <w:t>Yukarıda bilgileri verilen geçici görevimin, hizmetlerin aksamaması ve görevimin etkin biçimde devam edebilmesi için belirtilen süre kadar uzatılmasını saygılarımla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Görev Yeri / Ünvan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Tarih: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https://dilekcesiustasi.com/saglık-bakanlıgı-gecici-gorev-uzatma-dilekcesi-ornegi/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agl&#305;k-bakanl&#305;g&#305;-gecici-gorev-uzatm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