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SAĞLIK BAKANLIĞI'NA</w:t>
      </w:r>
    </w:p>
    <w:p/>
    <w:p/>
    <w:p>
      <w:pPr>
        <w:jc w:val="center"/>
      </w:pPr>
      <w:r>
        <w:rPr>
          <w:b/>
          <w:sz w:val="22"/>
        </w:rPr>
        <w:t>ŞİKAYET DİLEKÇESİ</w:t>
      </w:r>
    </w:p>
    <w:p/>
    <w:p/>
    <w:p>
      <w:r>
        <w:rPr>
          <w:b/>
          <w:sz w:val="22"/>
        </w:rPr>
        <w:t>Şikayet Edenin Bilgileri:</w:t>
      </w:r>
    </w:p>
    <w:p>
      <w:r>
        <w:rPr>
          <w:b w:val="0"/>
          <w:sz w:val="22"/>
        </w:rPr>
        <w:t>Adı Soyadı           : ________________________________________________________</w:t>
      </w:r>
    </w:p>
    <w:p>
      <w:r>
        <w:rPr>
          <w:b w:val="0"/>
          <w:sz w:val="22"/>
        </w:rPr>
        <w:t>T.C. Kimlik No       : ________________________________________________________</w:t>
      </w:r>
    </w:p>
    <w:p>
      <w:r>
        <w:rPr>
          <w:b w:val="0"/>
          <w:sz w:val="22"/>
        </w:rPr>
        <w:t>Telefon / GSM No     : ________________________________________________________</w:t>
      </w:r>
    </w:p>
    <w:p>
      <w:r>
        <w:rPr>
          <w:b w:val="0"/>
          <w:sz w:val="22"/>
        </w:rPr>
        <w:t>Adres                : ________________________________________________________</w:t>
      </w:r>
    </w:p>
    <w:p>
      <w:r>
        <w:rPr>
          <w:b w:val="0"/>
          <w:sz w:val="22"/>
        </w:rPr>
        <w:t xml:space="preserve">                      ________________________________________________________</w:t>
      </w:r>
    </w:p>
    <w:p/>
    <w:p>
      <w:r>
        <w:rPr>
          <w:b/>
          <w:sz w:val="22"/>
        </w:rPr>
        <w:t>Şikayet Edilen Kurum/Hekim Bilgileri:</w:t>
      </w:r>
    </w:p>
    <w:p>
      <w:r>
        <w:rPr>
          <w:b w:val="0"/>
          <w:sz w:val="22"/>
        </w:rPr>
        <w:t>Kurum/Hekim Adı      : ________________________________________________________</w:t>
      </w:r>
    </w:p>
    <w:p>
      <w:r>
        <w:rPr>
          <w:b w:val="0"/>
          <w:sz w:val="22"/>
        </w:rPr>
        <w:t>Adres                : ________________________________________________________</w:t>
      </w:r>
    </w:p>
    <w:p>
      <w:r>
        <w:rPr>
          <w:b w:val="0"/>
          <w:sz w:val="22"/>
        </w:rPr>
        <w:t xml:space="preserve">                      ________________________________________________________</w:t>
      </w:r>
    </w:p>
    <w:p/>
    <w:p>
      <w:r>
        <w:rPr>
          <w:b/>
          <w:sz w:val="22"/>
        </w:rPr>
        <w:t>Şikayet Konusu ve Açıklaması:</w:t>
      </w:r>
    </w:p>
    <w:p>
      <w:r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</w:r>
    </w:p>
    <w:p/>
    <w:p>
      <w:r>
        <w:rPr>
          <w:b/>
          <w:sz w:val="22"/>
        </w:rPr>
        <w:t>Talep ve Sonuç:</w:t>
      </w:r>
    </w:p>
    <w:p>
      <w:r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  <w:t>____________________________________________________________________________________</w:t>
        <w:br/>
      </w:r>
    </w:p>
    <w:p/>
    <w:p/>
    <w:p>
      <w:r>
        <w:rPr>
          <w:b/>
          <w:sz w:val="22"/>
        </w:rPr>
        <w:t>Şikayet Edenin İmzası:</w:t>
      </w:r>
    </w:p>
    <w:p>
      <w:r>
        <w:rPr>
          <w:b w:val="0"/>
          <w:sz w:val="22"/>
        </w:rPr>
        <w:t>Adı Soyadı          : ________________________________________________________</w:t>
      </w:r>
    </w:p>
    <w:p>
      <w:r>
        <w:rPr>
          <w:b w:val="0"/>
          <w:sz w:val="22"/>
        </w:rPr>
        <w:t>İmza                : ________________________________________________________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Varsa ilgili belgeler ve kanıtlar dilekçeye eklenmelidir.</w:t>
      </w:r>
    </w:p>
    <w:p/>
    <w:p/>
    <w:p>
      <w:r>
        <w:rPr>
          <w:b/>
          <w:sz w:val="22"/>
        </w:rPr>
        <w:t>Bilgi İçin:</w:t>
      </w:r>
    </w:p>
    <w:p>
      <w:pPr>
        <w:jc w:val="center"/>
      </w:pPr>
      <w:r>
        <w:rPr>
          <w:b w:val="0"/>
          <w:sz w:val="22"/>
        </w:rPr>
        <w:t>Sağlık Bakanlığı İletişim Merkezi (SABİM) 184</w:t>
      </w:r>
    </w:p>
    <w:p>
      <w:pPr>
        <w:jc w:val="center"/>
      </w:pPr>
      <w:r>
        <w:rPr>
          <w:b w:val="0"/>
          <w:sz w:val="22"/>
        </w:rPr>
        <w:t>E-posta: sabim@saglik.gov.tr</w:t>
      </w:r>
    </w:p>
    <w:p>
      <w:pPr>
        <w:jc w:val="center"/>
      </w:pPr>
      <w:r>
        <w:rPr>
          <w:b w:val="0"/>
          <w:sz w:val="22"/>
        </w:rPr>
        <w:t>Web: www.saglik.gov.tr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https://dilekcesiustasi.com/saglık-bakanlıgı-sikayet-dilekcesi-ornegi/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agl&#305;k-bakanl&#305;g&#305;-sikay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