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SAĞLIK NEDENİYLE İŞTEN AYRILMA DİLEKÇESİ</w:t>
      </w:r>
    </w:p>
    <w:p/>
    <w:p/>
    <w:p>
      <w:r>
        <w:rPr>
          <w:b/>
          <w:sz w:val="20"/>
        </w:rPr>
        <w:t>T.C.</w:t>
      </w:r>
    </w:p>
    <w:p>
      <w:r>
        <w:rPr>
          <w:b/>
          <w:sz w:val="20"/>
        </w:rPr>
        <w:t>___________________________</w:t>
      </w:r>
    </w:p>
    <w:p>
      <w:r>
        <w:rPr>
          <w:b/>
          <w:sz w:val="20"/>
        </w:rPr>
        <w:t>İŞVERENİNE</w:t>
      </w:r>
    </w:p>
    <w:p/>
    <w:p/>
    <w:p>
      <w:r>
        <w:rPr>
          <w:b w:val="0"/>
          <w:sz w:val="20"/>
        </w:rPr>
        <w:t>Adı Soyadı : ______________________________________________</w:t>
      </w:r>
    </w:p>
    <w:p>
      <w:r>
        <w:rPr>
          <w:b w:val="0"/>
          <w:sz w:val="20"/>
        </w:rPr>
        <w:t>T.C. Kimlik No : __________________________________________</w:t>
      </w:r>
    </w:p>
    <w:p>
      <w:r>
        <w:rPr>
          <w:b w:val="0"/>
          <w:sz w:val="20"/>
        </w:rPr>
        <w:t>Görev Yeri : ______________________________________________</w:t>
      </w:r>
    </w:p>
    <w:p/>
    <w:p/>
    <w:p>
      <w:r>
        <w:rPr>
          <w:b/>
          <w:sz w:val="20"/>
        </w:rPr>
        <w:t>KONU: Sağlık Nedeniyle İşten Ayrılma Talebi</w:t>
      </w:r>
    </w:p>
    <w:p/>
    <w:p/>
    <w:p>
      <w:r>
        <w:rPr>
          <w:b w:val="0"/>
          <w:sz w:val="20"/>
        </w:rPr>
        <w:t>Sayın Yetkili,</w:t>
      </w:r>
    </w:p>
    <w:p/>
    <w:p>
      <w:r>
        <w:rPr>
          <w:b w:val="0"/>
          <w:sz w:val="20"/>
        </w:rPr>
        <w:t>Çalışmakta olduğum _____________________________ pozisyonunda, sağlık sorunlarım nedeniyle işime devam etmem mümkün olmadığından, iş akdimin Sağlık Bakanlığı tarafından verilen sağlık raporu doğrultusunda sona erdirilmesini arz ederim.</w:t>
      </w:r>
    </w:p>
    <w:p/>
    <w:p>
      <w:r>
        <w:rPr>
          <w:b w:val="0"/>
          <w:sz w:val="20"/>
        </w:rPr>
        <w:t>İşbu dilekçe ile, 4857 sayılı İş Kanunu ve ilgili mevzuat kapsamında haklarım saklı kalmak kaydıyla, sağlık sebepleri nedeniyle işten ayrılma talebimi bildiririm.</w:t>
      </w:r>
    </w:p>
    <w:p/>
    <w:p/>
    <w:p>
      <w:r>
        <w:rPr>
          <w:b w:val="0"/>
          <w:sz w:val="20"/>
        </w:rPr>
        <w:t>Gereğini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İşçi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https://dilekcesiustasi.com/saglık-nedeniyle-isten-ayrılma-dilekcesi/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agl&#305;k-nedeniyle-isten-ayr&#305;lm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