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SECURITAS GÜVENLİK HİZMETLERİ İSTİFA DİLEKÇESİ</w:t>
      </w:r>
    </w:p>
    <w:p/>
    <w:p/>
    <w:p>
      <w:r>
        <w:rPr>
          <w:b/>
          <w:sz w:val="22"/>
        </w:rPr>
        <w:t>Konu: İstifa Dilekçesi</w:t>
      </w:r>
    </w:p>
    <w:p/>
    <w:p>
      <w:r>
        <w:rPr>
          <w:b w:val="0"/>
          <w:sz w:val="22"/>
        </w:rPr>
        <w:t>SAYIN YÖNETİCİME,</w:t>
      </w:r>
    </w:p>
    <w:p/>
    <w:p>
      <w:r>
        <w:rPr>
          <w:b w:val="0"/>
          <w:sz w:val="22"/>
        </w:rPr>
        <w:t>Bu dilekçe ile Securtias Güvenlik Hizmetleri bünyesinde yürüttüğüm görevimden kişisel nedenlerle ayrılmak istediğimi bildiririm. İşbu istifa dilekçemin, iş akdimin sona erdirilmesi için gerekli prosedürlerin başlatılması amacıyla tarafınıza sunulduğunu belirtmek isterim.</w:t>
      </w:r>
    </w:p>
    <w:p/>
    <w:p>
      <w:r>
        <w:rPr>
          <w:b w:val="0"/>
          <w:sz w:val="22"/>
        </w:rPr>
        <w:t>Türkiye iş hukuku ve ilgili mevzuatlar çerçevesinde, iş sözleşmemi feshetmek istediğimi ve gerekli bildirim süresine uyarak çıkış işlemlerimin tamamlanmasını talep ederim.</w:t>
      </w:r>
    </w:p>
    <w:p/>
    <w:p>
      <w:r>
        <w:rPr>
          <w:b w:val="0"/>
          <w:sz w:val="22"/>
        </w:rPr>
        <w:t>Çalışma sürem boyunca bana sağlanan destek ve imkanlar için teşekkür eder, şirketin gelecekteki faaliyetlerinde başarılar dilerim.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https://dilekcesiustasi.com/securitas-istifa-dilekcesi/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ecuritas-istif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