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SGK ÜNVAN DEĞİŞİKLİĞİ DİLEKÇESİ</w:t>
      </w:r>
    </w:p>
    <w:p/>
    <w:p/>
    <w:p>
      <w:pPr>
        <w:jc w:val="left"/>
      </w:pPr>
      <w:r>
        <w:rPr>
          <w:b/>
          <w:sz w:val="22"/>
        </w:rPr>
        <w:t>Sosyal Güvenlik Kurumu Başkanlığı'na</w:t>
      </w:r>
    </w:p>
    <w:p/>
    <w:p>
      <w:pPr>
        <w:jc w:val="center"/>
      </w:pPr>
      <w:r>
        <w:rPr>
          <w:b/>
          <w:sz w:val="22"/>
        </w:rPr>
        <w:t>İşveren Unvan Değişikliği Hakkında</w:t>
      </w:r>
    </w:p>
    <w:p/>
    <w:p/>
    <w:p>
      <w:pPr>
        <w:jc w:val="left"/>
      </w:pPr>
      <w:r>
        <w:rPr>
          <w:b w:val="0"/>
          <w:sz w:val="22"/>
        </w:rPr>
        <w:t>İşveren Adı/Unvanı : ______________________________________________</w:t>
      </w:r>
    </w:p>
    <w:p>
      <w:pPr>
        <w:jc w:val="left"/>
      </w:pPr>
      <w:r>
        <w:rPr>
          <w:b w:val="0"/>
          <w:sz w:val="22"/>
        </w:rPr>
        <w:t>Eski Unvan : _______________________________________________________</w:t>
      </w:r>
    </w:p>
    <w:p>
      <w:pPr>
        <w:jc w:val="left"/>
      </w:pPr>
      <w:r>
        <w:rPr>
          <w:b w:val="0"/>
          <w:sz w:val="22"/>
        </w:rPr>
        <w:t>Yeni Unvan : _______________________________________________________</w:t>
      </w:r>
    </w:p>
    <w:p>
      <w:pPr>
        <w:jc w:val="left"/>
      </w:pPr>
      <w:r>
        <w:rPr>
          <w:b w:val="0"/>
          <w:sz w:val="22"/>
        </w:rPr>
        <w:t>İşveren Sicil No : _________________________________________________</w:t>
      </w:r>
    </w:p>
    <w:p>
      <w:pPr>
        <w:jc w:val="left"/>
      </w:pPr>
      <w:r>
        <w:rPr>
          <w:b w:val="0"/>
          <w:sz w:val="22"/>
        </w:rPr>
        <w:t>Vergi Dairesi ve No : _______________________________________________</w:t>
      </w:r>
    </w:p>
    <w:p>
      <w:pPr>
        <w:jc w:val="left"/>
      </w:pPr>
      <w:r>
        <w:rPr>
          <w:b w:val="0"/>
          <w:sz w:val="22"/>
        </w:rPr>
        <w:t>Adres : ____________________________________________________________</w:t>
      </w:r>
    </w:p>
    <w:p/>
    <w:p>
      <w:pPr>
        <w:jc w:val="left"/>
      </w:pPr>
      <w:r>
        <w:rPr>
          <w:b/>
          <w:sz w:val="22"/>
        </w:rPr>
        <w:t>Açıklamalar :</w:t>
      </w:r>
    </w:p>
    <w:p>
      <w:pPr>
        <w:jc w:val="left"/>
      </w:pPr>
      <w:r>
        <w:rPr>
          <w:b w:val="0"/>
          <w:sz w:val="22"/>
        </w:rPr>
        <w:t>Yukarıda bilgileri verilen işverenimizin unvanı değişmiş olup, SGK kayıtlarının güncellenmesi için gerekli işlemlerin yapılmasını arz ederim.</w:t>
      </w:r>
    </w:p>
    <w:p/>
    <w:p/>
    <w:p/>
    <w:p>
      <w:pPr>
        <w:jc w:val="left"/>
      </w:pPr>
      <w:r>
        <w:rPr>
          <w:b/>
          <w:sz w:val="22"/>
        </w:rPr>
        <w:t>Ekler :</w:t>
      </w:r>
    </w:p>
    <w:p>
      <w:pPr>
        <w:jc w:val="left"/>
      </w:pPr>
      <w:r>
        <w:rPr>
          <w:b w:val="0"/>
          <w:sz w:val="22"/>
        </w:rPr>
        <w:t>- Ticaret Sicil Gazetesi (Unvan Değişikliği ilanı)</w:t>
      </w:r>
    </w:p>
    <w:p>
      <w:pPr>
        <w:jc w:val="left"/>
      </w:pPr>
      <w:r>
        <w:rPr>
          <w:b w:val="0"/>
          <w:sz w:val="22"/>
        </w:rPr>
        <w:t>- İmza Sirküleri</w:t>
      </w:r>
    </w:p>
    <w:p>
      <w:pPr>
        <w:jc w:val="left"/>
      </w:pPr>
      <w:r>
        <w:rPr>
          <w:b w:val="0"/>
          <w:sz w:val="22"/>
        </w:rPr>
        <w:t>- Yetki Belgesi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 / Vekili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SGK Yetkilisi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</w:tr>
    </w:tbl>
    <w:p/>
    <w:p/>
    <w:p>
      <w:pPr>
        <w:jc w:val="center"/>
      </w:pPr>
      <w:r>
        <w:rPr>
          <w:b w:val="0"/>
          <w:sz w:val="22"/>
        </w:rPr>
        <w:t>İşveren / Vekili İmza ve Kaşe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https://dilekcesiustasi.com/sgk-unvan-degisikligi-dilekcesi/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sgk-unvan-degisikligi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