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SİCİL AFFI DİLEKÇESİ</w:t>
      </w:r>
    </w:p>
    <w:p/>
    <w:p/>
    <w:p>
      <w:r>
        <w:rPr>
          <w:b w:val="0"/>
          <w:sz w:val="22"/>
        </w:rPr>
        <w:t>T.C.</w:t>
      </w:r>
    </w:p>
    <w:p>
      <w:r>
        <w:rPr>
          <w:b w:val="0"/>
          <w:sz w:val="22"/>
        </w:rPr>
        <w:t>_______________________ CUMHURİYET BAŞSAVCILIĞINA</w:t>
      </w:r>
    </w:p>
    <w:p/>
    <w:p/>
    <w:p>
      <w:r>
        <w:rPr>
          <w:b/>
          <w:sz w:val="22"/>
        </w:rPr>
        <w:t>Dilekçe Sahibinin Bilgileri</w:t>
      </w:r>
    </w:p>
    <w:p>
      <w:r>
        <w:rPr>
          <w:b w:val="0"/>
          <w:sz w:val="22"/>
        </w:rPr>
        <w:t>Adı Soyadı       : _____________________________________________________________</w:t>
      </w:r>
    </w:p>
    <w:p>
      <w:r>
        <w:rPr>
          <w:b w:val="0"/>
          <w:sz w:val="22"/>
        </w:rPr>
        <w:t>T.C. Kimlik No   : _____________________________________________________________</w:t>
      </w:r>
    </w:p>
    <w:p>
      <w:r>
        <w:rPr>
          <w:b w:val="0"/>
          <w:sz w:val="22"/>
        </w:rPr>
        <w:t>Doğum Yeri ve Tarihi : _______________________________________________________</w:t>
      </w:r>
    </w:p>
    <w:p>
      <w:r>
        <w:rPr>
          <w:b w:val="0"/>
          <w:sz w:val="22"/>
        </w:rPr>
        <w:t>Adres            : _____________________________________________________________</w:t>
      </w:r>
    </w:p>
    <w:p>
      <w:r>
        <w:rPr>
          <w:b w:val="0"/>
          <w:sz w:val="22"/>
        </w:rPr>
        <w:t>Telefon          : _____________________________________________________________</w:t>
      </w:r>
    </w:p>
    <w:p/>
    <w:p/>
    <w:p>
      <w:r>
        <w:rPr>
          <w:b w:val="0"/>
          <w:sz w:val="22"/>
        </w:rPr>
        <w:t>Konu: Sicil affı talebim ile ilgili dilekçe</w:t>
      </w:r>
    </w:p>
    <w:p/>
    <w:p/>
    <w:p>
      <w:r>
        <w:rPr>
          <w:b/>
          <w:sz w:val="22"/>
        </w:rPr>
        <w:t>Açıklamalar</w:t>
      </w:r>
    </w:p>
    <w:p>
      <w:r>
        <w:rPr>
          <w:b w:val="0"/>
          <w:sz w:val="22"/>
        </w:rPr>
        <w:t>Uyuşmazlık konusu suçtan dolayı verilen hükmün sicilden terkin edilmesi için, 5271 sayılı Ceza Muhakemesi Kanunu'nun 231. maddesi ve 7242 sayılı Kanun kapsamında yapılan düzenlemeler doğrultusunda sicil affı talebinde bulunmaktayım.</w:t>
      </w:r>
    </w:p>
    <w:p>
      <w:r>
        <w:rPr>
          <w:b w:val="0"/>
          <w:sz w:val="22"/>
        </w:rPr>
        <w:t>Adalet Bakanlığı'nın ilgili mevzuatı ve içtihatları çerçevesinde; adli sicil kaydımın terkin edilmesine ve kaydın silinmesine karar verilmesini arz ederim.</w:t>
      </w:r>
    </w:p>
    <w:p/>
    <w:p/>
    <w:p>
      <w:r>
        <w:rPr>
          <w:b/>
          <w:sz w:val="22"/>
        </w:rPr>
        <w:t>Hakkımdaki hüküm bilgileri</w:t>
      </w:r>
    </w:p>
    <w:p>
      <w:r>
        <w:rPr>
          <w:b w:val="0"/>
          <w:sz w:val="22"/>
        </w:rPr>
        <w:t>Mahkeme       : _______________________________________________________________</w:t>
      </w:r>
    </w:p>
    <w:p>
      <w:r>
        <w:rPr>
          <w:b w:val="0"/>
          <w:sz w:val="22"/>
        </w:rPr>
        <w:t>Dosya No      : _______________________________________________________________</w:t>
      </w:r>
    </w:p>
    <w:p>
      <w:r>
        <w:rPr>
          <w:b w:val="0"/>
          <w:sz w:val="22"/>
        </w:rPr>
        <w:t>Suçun Mahiyeti: _______________________________________________________________</w:t>
      </w:r>
    </w:p>
    <w:p>
      <w:r>
        <w:rPr>
          <w:b w:val="0"/>
          <w:sz w:val="22"/>
        </w:rPr>
        <w:t>Hüküm Tarihi : _______________________________________________________________</w:t>
      </w:r>
    </w:p>
    <w:p>
      <w:r>
        <w:rPr>
          <w:b w:val="0"/>
          <w:sz w:val="22"/>
        </w:rPr>
        <w:t>Hüküm Türü   : _______________________________________________________________</w:t>
      </w:r>
    </w:p>
    <w:p/>
    <w:p/>
    <w:p>
      <w:r>
        <w:rPr>
          <w:b/>
          <w:sz w:val="22"/>
        </w:rPr>
        <w:t>Ekler</w:t>
      </w:r>
    </w:p>
    <w:p>
      <w:r>
        <w:rPr>
          <w:b w:val="0"/>
          <w:sz w:val="22"/>
        </w:rPr>
        <w:t>1- Nüfus Cüzdanı Fotokopisi</w:t>
      </w:r>
    </w:p>
    <w:p>
      <w:r>
        <w:rPr>
          <w:b w:val="0"/>
          <w:sz w:val="22"/>
        </w:rPr>
        <w:t>2- Adli Sicil Kaydı</w:t>
      </w:r>
    </w:p>
    <w:p>
      <w:r>
        <w:rPr>
          <w:b w:val="0"/>
          <w:sz w:val="22"/>
        </w:rPr>
        <w:t>3- Mahkeme Kararı Fotokopisi</w:t>
      </w:r>
    </w:p>
    <w:p>
      <w:r>
        <w:rPr>
          <w:b w:val="0"/>
          <w:sz w:val="22"/>
        </w:rPr>
        <w:t>4- Diğer İlgili Belgeler</w:t>
      </w:r>
    </w:p>
    <w:p/>
    <w:p/>
    <w:p>
      <w:pPr>
        <w:jc w:val="center"/>
      </w:pPr>
      <w:r>
        <w:rPr>
          <w:b w:val="0"/>
          <w:sz w:val="22"/>
        </w:rPr>
        <w:t>Saygılarımla,</w:t>
      </w:r>
    </w:p>
    <w:p/>
    <w:p/>
    <w:p/>
    <w:p/>
    <w:p/>
    <w:p>
      <w:pPr>
        <w:jc w:val="center"/>
      </w:pPr>
      <w:r>
        <w:rPr>
          <w:b w:val="0"/>
          <w:sz w:val="22"/>
        </w:rPr>
        <w:t>İmza : ____________________________________</w:t>
      </w:r>
    </w:p>
    <w:p>
      <w:pPr>
        <w:jc w:val="center"/>
      </w:pPr>
      <w:r>
        <w:rPr>
          <w:b w:val="0"/>
          <w:sz w:val="22"/>
        </w:rPr>
        <w:t>Adı Soyadı : 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https://dilekcesiustasi.com/sicil-affı-dilekcesi/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sicil-aff&#305;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