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SİGORTA TAHKİM KOMİSYONU KARARINA İTİRAZ DİLEKÇESİ</w:t>
      </w:r>
    </w:p>
    <w:p/>
    <w:p/>
    <w:p>
      <w:r>
        <w:rPr>
          <w:b/>
          <w:sz w:val="22"/>
        </w:rPr>
        <w:t>Sigorta Tahkim Komisyonu Başkanlığına</w:t>
      </w:r>
    </w:p>
    <w:p/>
    <w:p>
      <w:r>
        <w:rPr>
          <w:b w:val="0"/>
          <w:sz w:val="22"/>
        </w:rPr>
        <w:t>İtiraz Eden :</w:t>
      </w:r>
    </w:p>
    <w:p>
      <w:r>
        <w:rPr>
          <w:b w:val="0"/>
          <w:sz w:val="22"/>
        </w:rPr>
        <w:t>Adı Soyadı / Unvanı : _____________________________________________</w:t>
      </w:r>
    </w:p>
    <w:p>
      <w:r>
        <w:rPr>
          <w:b w:val="0"/>
          <w:sz w:val="22"/>
        </w:rPr>
        <w:t>T.C. Kimlik No / Vergi No : 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>
      <w:r>
        <w:rPr>
          <w:b w:val="0"/>
          <w:sz w:val="22"/>
        </w:rPr>
        <w:t>E-posta : _________________________________________________________</w:t>
      </w:r>
    </w:p>
    <w:p/>
    <w:p>
      <w:r>
        <w:rPr>
          <w:b w:val="0"/>
          <w:sz w:val="22"/>
        </w:rPr>
        <w:t>Karara İtiraz Edilen Sigorta Şirketi :</w:t>
      </w:r>
    </w:p>
    <w:p>
      <w:r>
        <w:rPr>
          <w:b w:val="0"/>
          <w:sz w:val="22"/>
        </w:rPr>
        <w:t>Şirket Adı : _____________________________________________________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>
      <w:r>
        <w:rPr>
          <w:b w:val="0"/>
          <w:sz w:val="22"/>
        </w:rPr>
        <w:t>E-posta : 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Sigorta Tahkim Komisyonu'nun tarih ve sayı belirtilerek verilen kararına itirazdır.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Sigorta poliçesi ve Karara konu talep ile ilgili bilgiler :</w:t>
      </w:r>
    </w:p>
    <w:p>
      <w:r>
        <w:rPr>
          <w:b w:val="0"/>
          <w:sz w:val="22"/>
        </w:rPr>
        <w:t>Poliçe No : _______________________________________________________</w:t>
      </w:r>
    </w:p>
    <w:p>
      <w:r>
        <w:rPr>
          <w:b w:val="0"/>
          <w:sz w:val="22"/>
        </w:rPr>
        <w:t>Sigortalı : ________________________________________________________</w:t>
      </w:r>
    </w:p>
    <w:p>
      <w:r>
        <w:rPr>
          <w:b w:val="0"/>
          <w:sz w:val="22"/>
        </w:rPr>
        <w:t>Sigorta Kapsamı ve Teminatlar : ____________________________________</w:t>
      </w:r>
    </w:p>
    <w:p>
      <w:r>
        <w:rPr>
          <w:b w:val="0"/>
          <w:sz w:val="22"/>
        </w:rPr>
        <w:t>Hasar/Talep Tarihi : ______________________________________________</w:t>
      </w:r>
    </w:p>
    <w:p>
      <w:r>
        <w:rPr>
          <w:b w:val="0"/>
          <w:sz w:val="22"/>
        </w:rPr>
        <w:t>Komisyon Karar Tarihi ve Sayısı : _________________________________</w:t>
      </w:r>
    </w:p>
    <w:p/>
    <w:p>
      <w:r>
        <w:rPr>
          <w:b/>
          <w:sz w:val="22"/>
        </w:rPr>
        <w:t>2. İtiraz Sebepleri 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3. Talep :</w:t>
      </w:r>
    </w:p>
    <w:p>
      <w:r>
        <w:rPr>
          <w:b w:val="0"/>
          <w:sz w:val="22"/>
        </w:rPr>
        <w:t>Sigorta Tahkim Komisyonu kararının iptal edilerek dosyanın yeniden incelenmesi ve lehimize karar verilmesi talep olunur.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Sigorta poliçesi fotokopisi</w:t>
      </w:r>
    </w:p>
    <w:p>
      <w:r>
        <w:rPr>
          <w:b w:val="0"/>
          <w:sz w:val="22"/>
        </w:rPr>
        <w:t>2. Komisyon kararı fotokopisi</w:t>
      </w:r>
    </w:p>
    <w:p>
      <w:r>
        <w:rPr>
          <w:b w:val="0"/>
          <w:sz w:val="22"/>
        </w:rPr>
        <w:t>3. Diğer ilgili belgeler</w:t>
      </w:r>
    </w:p>
    <w:p/>
    <w:p/>
    <w:p>
      <w:pPr>
        <w:jc w:val="center"/>
      </w:pPr>
      <w:r>
        <w:rPr>
          <w:b/>
          <w:sz w:val="22"/>
        </w:rPr>
        <w:t>İtiraz Eden</w:t>
      </w:r>
    </w:p>
    <w:p/>
    <w:p/>
    <w:p/>
    <w:p/>
    <w:p>
      <w:pPr>
        <w:jc w:val="center"/>
      </w:pPr>
      <w:r>
        <w:rPr>
          <w:b w:val="0"/>
          <w:sz w:val="22"/>
        </w:rPr>
        <w:t>Adı Soyadı / Unvanı : _____________________________________________</w:t>
      </w:r>
    </w:p>
    <w:p>
      <w:pPr>
        <w:jc w:val="center"/>
      </w:pPr>
      <w:r>
        <w:rPr>
          <w:b w:val="0"/>
          <w:sz w:val="22"/>
        </w:rPr>
        <w:t>İmza : 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https://dilekcesiustasi.com/sigorta-tahkim-komisyonu-kararına-itiraz-dilekcesi-ornegi/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gorta-tahkim-komisyonu-karar&#305;na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