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SİLAH DEVİR DİLEKÇESİ</w:t>
      </w:r>
    </w:p>
    <w:p/>
    <w:p/>
    <w:p>
      <w:r>
        <w:rPr>
          <w:b w:val="0"/>
          <w:sz w:val="22"/>
        </w:rPr>
        <w:t>T.C. İçişleri Bakanlığı Emniyet Genel Müdürlüğü'ne,</w:t>
      </w:r>
    </w:p>
    <w:p/>
    <w:p>
      <w:r>
        <w:rPr>
          <w:b w:val="0"/>
          <w:sz w:val="22"/>
        </w:rPr>
        <w:t>Devir işlemi yapılacak silah ve tarafların bilgileri aşağıda belirtilmiştir.</w:t>
      </w:r>
    </w:p>
    <w:p/>
    <w:p/>
    <w:p>
      <w:r>
        <w:rPr>
          <w:b/>
          <w:sz w:val="22"/>
        </w:rPr>
        <w:t>1. DEVREDENİN BİLGİLERİ</w:t>
      </w:r>
    </w:p>
    <w:p>
      <w:r>
        <w:rPr>
          <w:b w:val="0"/>
          <w:sz w:val="22"/>
        </w:rPr>
        <w:t>Adı Soyadı : _______________________________________________</w:t>
      </w:r>
    </w:p>
    <w:p>
      <w:r>
        <w:rPr>
          <w:b w:val="0"/>
          <w:sz w:val="22"/>
        </w:rPr>
        <w:t>T.C. Kimlik No : ___________________________________________</w:t>
      </w:r>
    </w:p>
    <w:p>
      <w:r>
        <w:rPr>
          <w:b w:val="0"/>
          <w:sz w:val="22"/>
        </w:rPr>
        <w:t>Adres : ____________________________________________________</w:t>
      </w:r>
    </w:p>
    <w:p>
      <w:r>
        <w:rPr>
          <w:b w:val="0"/>
          <w:sz w:val="22"/>
        </w:rPr>
        <w:t>Telefon : _________________________________________________</w:t>
      </w:r>
    </w:p>
    <w:p>
      <w:r>
        <w:rPr>
          <w:b w:val="0"/>
          <w:sz w:val="22"/>
        </w:rPr>
        <w:t>Silah Ruhsat No : __________________________________________</w:t>
      </w:r>
    </w:p>
    <w:p/>
    <w:p>
      <w:r>
        <w:rPr>
          <w:b/>
          <w:sz w:val="22"/>
        </w:rPr>
        <w:t>2. DEVİR ALANIN BİLGİLERİ</w:t>
      </w:r>
    </w:p>
    <w:p>
      <w:r>
        <w:rPr>
          <w:b w:val="0"/>
          <w:sz w:val="22"/>
        </w:rPr>
        <w:t>Adı Soyadı : _______________________________________________</w:t>
      </w:r>
    </w:p>
    <w:p>
      <w:r>
        <w:rPr>
          <w:b w:val="0"/>
          <w:sz w:val="22"/>
        </w:rPr>
        <w:t>T.C. Kimlik No : ___________________________________________</w:t>
      </w:r>
    </w:p>
    <w:p>
      <w:r>
        <w:rPr>
          <w:b w:val="0"/>
          <w:sz w:val="22"/>
        </w:rPr>
        <w:t>Adres : ____________________________________________________</w:t>
      </w:r>
    </w:p>
    <w:p>
      <w:r>
        <w:rPr>
          <w:b w:val="0"/>
          <w:sz w:val="22"/>
        </w:rPr>
        <w:t>Telefon : _________________________________________________</w:t>
      </w:r>
    </w:p>
    <w:p>
      <w:r>
        <w:rPr>
          <w:b w:val="0"/>
          <w:sz w:val="22"/>
        </w:rPr>
        <w:t>Silah Ruhsat No (varsa) : ___________________________________</w:t>
      </w:r>
    </w:p>
    <w:p/>
    <w:p>
      <w:r>
        <w:rPr>
          <w:b/>
          <w:sz w:val="22"/>
        </w:rPr>
        <w:t>3. SİLAH BİLGİLERİ</w:t>
      </w:r>
    </w:p>
    <w:p>
      <w:r>
        <w:rPr>
          <w:b w:val="0"/>
          <w:sz w:val="22"/>
        </w:rPr>
        <w:t>Silah Türü : _______________________________________________</w:t>
      </w:r>
    </w:p>
    <w:p>
      <w:r>
        <w:rPr>
          <w:b w:val="0"/>
          <w:sz w:val="22"/>
        </w:rPr>
        <w:t>Marka/Model : ______________________________________________</w:t>
      </w:r>
    </w:p>
    <w:p>
      <w:r>
        <w:rPr>
          <w:b w:val="0"/>
          <w:sz w:val="22"/>
        </w:rPr>
        <w:t>Seri No : _________________________________________________</w:t>
      </w:r>
    </w:p>
    <w:p>
      <w:r>
        <w:rPr>
          <w:b w:val="0"/>
          <w:sz w:val="22"/>
        </w:rPr>
        <w:t>Kalibre : _________________________________________________</w:t>
      </w:r>
    </w:p>
    <w:p/>
    <w:p>
      <w:r>
        <w:rPr>
          <w:b/>
          <w:sz w:val="22"/>
        </w:rPr>
        <w:t>4. DEVRİN NEDENİ</w:t>
      </w:r>
    </w:p>
    <w:p>
      <w:r>
        <w:rPr>
          <w:b w:val="0"/>
          <w:sz w:val="22"/>
        </w:rPr>
        <w:t>___________________________________________________________</w:t>
      </w:r>
    </w:p>
    <w:p>
      <w:r>
        <w:rPr>
          <w:b w:val="0"/>
          <w:sz w:val="22"/>
        </w:rPr>
        <w:t>___________________________________________________________</w:t>
      </w:r>
    </w:p>
    <w:p/>
    <w:p>
      <w:r>
        <w:rPr>
          <w:b/>
          <w:sz w:val="22"/>
        </w:rPr>
        <w:t>5. BEYAN</w:t>
      </w:r>
    </w:p>
    <w:p>
      <w:r>
        <w:rPr>
          <w:b w:val="0"/>
          <w:sz w:val="22"/>
        </w:rPr>
        <w:t>Devir işlemi ile ilgili tüm yasal sorumluluklar tarafımıza aittir. Silahın devriyle ilgili tüm bilgiler doğru ve eksiksiz olarak verilmiştir.</w:t>
      </w:r>
    </w:p>
    <w:p/>
    <w:p/>
    <w:p>
      <w:r>
        <w:rPr>
          <w:b/>
          <w:sz w:val="22"/>
        </w:rPr>
        <w:t>6. EKLER</w:t>
      </w:r>
    </w:p>
    <w:p>
      <w:r>
        <w:rPr>
          <w:b w:val="0"/>
          <w:sz w:val="22"/>
        </w:rPr>
        <w:t>- Devreden ve devralanın nüfus cüzdanı fotokopileri</w:t>
      </w:r>
    </w:p>
    <w:p>
      <w:r>
        <w:rPr>
          <w:b w:val="0"/>
          <w:sz w:val="22"/>
        </w:rPr>
        <w:t>- Silah ruhsat fotokopileri</w:t>
      </w:r>
    </w:p>
    <w:p>
      <w:r>
        <w:rPr>
          <w:b w:val="0"/>
          <w:sz w:val="22"/>
        </w:rPr>
        <w:t>- İki adet vesikalık fotoğraf (devralan için)</w:t>
      </w:r>
    </w:p>
    <w:p>
      <w:r>
        <w:rPr>
          <w:b w:val="0"/>
          <w:sz w:val="22"/>
        </w:rPr>
        <w:t>- Diğer ilgili belgeler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DEVREDEN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DEVRALAN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</w:t>
            </w:r>
          </w:p>
        </w:tc>
      </w:tr>
    </w:tbl>
    <w:p/>
    <w:p/>
    <w:p>
      <w:r>
        <w:rPr>
          <w:b/>
          <w:sz w:val="22"/>
        </w:rPr>
        <w:t>İŞLEMİ YAPAN MEMUR</w:t>
      </w:r>
    </w:p>
    <w:p>
      <w:r>
        <w:rPr>
          <w:b w:val="0"/>
          <w:sz w:val="22"/>
        </w:rPr>
        <w:t>Ad Soyad : _______________________________________________</w:t>
      </w:r>
    </w:p>
    <w:p>
      <w:r>
        <w:rPr>
          <w:b w:val="0"/>
          <w:sz w:val="22"/>
        </w:rPr>
        <w:t>İmza : ____________________________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https://dilekcesiustasi.com/silah-devir-dilekcesi/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silah-devir-dilekces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