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SİTE AİDAT İTİRAZ DİLEKÇESİ</w:t>
      </w:r>
    </w:p>
    <w:p/>
    <w:p/>
    <w:p>
      <w:r>
        <w:rPr>
          <w:b/>
          <w:sz w:val="20"/>
        </w:rPr>
        <w:t>Kime :</w:t>
      </w:r>
    </w:p>
    <w:p>
      <w:r>
        <w:rPr>
          <w:b w:val="0"/>
          <w:sz w:val="20"/>
        </w:rPr>
        <w:t>____________________________ Site Yönetimi Başkanlığı / Yönetici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Site aidatına itiraz dilekçesi</w:t>
      </w:r>
    </w:p>
    <w:p/>
    <w:p>
      <w:r>
        <w:rPr>
          <w:b w:val="0"/>
          <w:sz w:val="20"/>
        </w:rPr>
        <w:t>Sayın Yetkili,</w:t>
      </w:r>
    </w:p>
    <w:p/>
    <w:p>
      <w:r>
        <w:rPr>
          <w:b w:val="0"/>
          <w:sz w:val="20"/>
        </w:rPr>
        <w:t>Ben, aşağıda bilgileri verilen, site sakinlerinden biri olarak, tarafıma gönderilen aidat bildirimine ilişkin itirazımı belirtmek amacıyla bu dilekçeyi yazmaktayım.</w:t>
      </w:r>
    </w:p>
    <w:p/>
    <w:p>
      <w:r>
        <w:rPr>
          <w:b/>
          <w:sz w:val="20"/>
        </w:rPr>
        <w:t>Site Sakini Bilgileri: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Daire No : ________________________________________________</w:t>
      </w:r>
    </w:p>
    <w:p>
      <w:r>
        <w:rPr>
          <w:b w:val="0"/>
          <w:sz w:val="20"/>
        </w:rPr>
        <w:t>Telefon / E-posta : ________________________________________________</w:t>
      </w:r>
    </w:p>
    <w:p/>
    <w:p>
      <w:r>
        <w:rPr>
          <w:b/>
          <w:sz w:val="20"/>
        </w:rPr>
        <w:t>İtiraz Nedeni :</w:t>
      </w:r>
    </w:p>
    <w:p>
      <w:r>
        <w:rPr>
          <w:b w:val="0"/>
          <w:sz w:val="20"/>
        </w:rPr>
        <w:t>Tarafıma gönderilen aidat tutarının aşağıdaki nedenlerden dolayı haksız ve hukuka aykırı olduğunu belirtmek isterim:</w:t>
      </w:r>
    </w:p>
    <w:p>
      <w:r>
        <w:rPr>
          <w:b w:val="0"/>
          <w:sz w:val="20"/>
        </w:rPr>
        <w:t>1. Aidatın hesaplanma yönteminin şeffaf olmaması ve yönetim tarafından detaylı açıklama yapılmaması.</w:t>
      </w:r>
    </w:p>
    <w:p>
      <w:r>
        <w:rPr>
          <w:b w:val="0"/>
          <w:sz w:val="20"/>
        </w:rPr>
        <w:t>2. Yapılan gider kalemlerinin belgelerle desteklenmemesi ve denetlenememesi.</w:t>
      </w:r>
    </w:p>
    <w:p>
      <w:r>
        <w:rPr>
          <w:b w:val="0"/>
          <w:sz w:val="20"/>
        </w:rPr>
        <w:t>3. Site yönetimince yapılan harcamaların gereksiz veya aşırı olması.</w:t>
      </w:r>
    </w:p>
    <w:p>
      <w:r>
        <w:rPr>
          <w:b w:val="0"/>
          <w:sz w:val="20"/>
        </w:rPr>
        <w:t>4. Aidat artışının T.C. Kat Mülkiyeti Kanunu hükümlerine ve site yönetim planına aykırı olması.</w:t>
      </w:r>
    </w:p>
    <w:p>
      <w:r>
        <w:rPr>
          <w:b w:val="0"/>
          <w:sz w:val="20"/>
        </w:rPr>
        <w:t>5. Tarafıma gönderilen ödeme bildiriminin usulüne uygun olmaması.</w:t>
      </w:r>
    </w:p>
    <w:p/>
    <w:p>
      <w:r>
        <w:rPr>
          <w:b/>
          <w:sz w:val="20"/>
        </w:rPr>
        <w:t>Hukuki Dayanak :</w:t>
      </w:r>
    </w:p>
    <w:p>
      <w:r>
        <w:rPr>
          <w:b w:val="0"/>
          <w:sz w:val="20"/>
        </w:rPr>
        <w:t>İtirazımın dayanağı, 634 sayılı Kat Mülkiyeti Kanunu'nun ilgili maddeleri ve site yönetim planında belirtilen kurallardır. Site sakinlerinin aidatların hesaplanması ve tahsili konusunda bilgilendirilme hakkı bulunmaktadır.</w:t>
      </w:r>
    </w:p>
    <w:p/>
    <w:p>
      <w:r>
        <w:rPr>
          <w:b/>
          <w:sz w:val="20"/>
        </w:rPr>
        <w:t>Talebim :</w:t>
      </w:r>
    </w:p>
    <w:p>
      <w:r>
        <w:rPr>
          <w:b w:val="0"/>
          <w:sz w:val="20"/>
        </w:rPr>
        <w:t>Yukarıda belirtilen hususlar dikkate alınarak, tarafıma gönderilen aidat tutarının yeniden gözden geçirilmesini, şeffaf ve usule uygun bir hesaplama yapılmasını ve tarafıma yazılı olarak bildirilmesini talep ederim.</w:t>
      </w:r>
    </w:p>
    <w:p/>
    <w:p/>
    <w:p>
      <w:r>
        <w:rPr>
          <w:b w:val="0"/>
          <w:sz w:val="20"/>
        </w:rPr>
        <w:t>Bilgilerinize arz ederim.</w:t>
      </w:r>
    </w:p>
    <w:p/>
    <w:p/>
    <w:p/>
    <w:p>
      <w:r>
        <w:rPr>
          <w:b w:val="0"/>
          <w:sz w:val="20"/>
        </w:rPr>
        <w:t>İsim Soyisim : ____________________________________</w:t>
      </w:r>
    </w:p>
    <w:p>
      <w:r>
        <w:rPr>
          <w:b w:val="0"/>
          <w:sz w:val="20"/>
        </w:rPr>
        <w:t>İmza : ____________________________________________</w:t>
      </w:r>
    </w:p>
    <w:p>
      <w:r>
        <w:rPr>
          <w:b w:val="0"/>
          <w:sz w:val="20"/>
        </w:rPr>
        <w:t>Adres : ___________________________________________</w:t>
      </w:r>
    </w:p>
    <w:p>
      <w:r>
        <w:rPr>
          <w:b w:val="0"/>
          <w:sz w:val="20"/>
        </w:rPr>
        <w:t>Telefon / E-posta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Site Yönetimi Yetkilisi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Sahibi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https://dilekcesiustasi.com/site-aidat-itiraz-dilekcesi-ornegi/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ite-aidat-itiraz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