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SİTE YÖNETİMİ ŞİKAYET DİLEKÇESİ</w:t>
      </w:r>
    </w:p>
    <w:p/>
    <w:p/>
    <w:p>
      <w:r>
        <w:rPr>
          <w:b/>
          <w:sz w:val="20"/>
        </w:rPr>
        <w:t>Kime :</w:t>
      </w:r>
    </w:p>
    <w:p>
      <w:r>
        <w:rPr>
          <w:b w:val="0"/>
          <w:sz w:val="20"/>
        </w:rPr>
        <w:t>Site Yönetimi / Yönetici</w:t>
      </w:r>
    </w:p>
    <w:p/>
    <w:p>
      <w:r>
        <w:rPr>
          <w:b/>
          <w:sz w:val="20"/>
        </w:rPr>
        <w:t>Şikayet Eden :</w:t>
      </w:r>
    </w:p>
    <w:p>
      <w:r>
        <w:rPr>
          <w:b w:val="0"/>
          <w:sz w:val="20"/>
        </w:rPr>
        <w:t>Adı Soyadı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Daire No : 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>
      <w:r>
        <w:rPr>
          <w:b w:val="0"/>
          <w:sz w:val="20"/>
        </w:rPr>
        <w:t>E-posta : _________________________________________________________________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Site yönetimi ile ilgili aşağıdaki hususlarda şikayetimi bildiririm.</w:t>
      </w:r>
    </w:p>
    <w:p/>
    <w:p>
      <w:r>
        <w:rPr>
          <w:b/>
          <w:sz w:val="20"/>
        </w:rPr>
        <w:t>Şikayet Edilen Hususlar :</w:t>
      </w:r>
    </w:p>
    <w:p>
      <w:r>
        <w:rPr>
          <w:b w:val="0"/>
          <w:sz w:val="20"/>
        </w:rPr>
        <w:t>1. 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</w:t>
      </w:r>
    </w:p>
    <w:p/>
    <w:p>
      <w:r>
        <w:rPr>
          <w:b/>
          <w:sz w:val="20"/>
        </w:rPr>
        <w:t>Açıklamalar :</w:t>
      </w:r>
    </w:p>
    <w:p>
      <w:r>
        <w:rPr>
          <w:b w:val="0"/>
          <w:sz w:val="20"/>
        </w:rPr>
        <w:t>Şikayet ettiğim konular hakkında gerekli incelemenin yapılmasını,</w:t>
      </w:r>
    </w:p>
    <w:p>
      <w:r>
        <w:rPr>
          <w:b w:val="0"/>
          <w:sz w:val="20"/>
        </w:rPr>
        <w:t>gerekli önlemlerin alınmasını ve tarafıma bilgilendirme yapılmasını arz ederim.</w:t>
      </w:r>
    </w:p>
    <w:p/>
    <w:p/>
    <w:p>
      <w:r>
        <w:rPr>
          <w:b w:val="0"/>
          <w:sz w:val="20"/>
        </w:rPr>
        <w:t>Saygılarımla,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Edenin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Site Yönetimi Yetkilisi İmzası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https://dilekcesiustasi.com/site-yonetimi-sikayet-dilekcesi-ornegi/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ite-yonetimi-sikayet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