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SİYASİ PARTİDEN İSTİFA DİLEKÇESİ</w:t>
      </w:r>
    </w:p>
    <w:p/>
    <w:p/>
    <w:p>
      <w:r>
        <w:rPr>
          <w:b w:val="0"/>
          <w:sz w:val="20"/>
        </w:rPr>
        <w:t>__________________________ Siyasi Partisi İl Başkanlığına,</w:t>
      </w:r>
    </w:p>
    <w:p/>
    <w:p>
      <w:r>
        <w:rPr>
          <w:b w:val="0"/>
          <w:sz w:val="20"/>
        </w:rPr>
        <w:t>Ben, aşağıda kimlik bilgileri belirtilen kişi olarak, partinizdeki üyeliğimden ve tüm görevlerimden istifa ettiğimi saygılarımla bildiririm.</w:t>
      </w:r>
    </w:p>
    <w:p/>
    <w:p/>
    <w:p>
      <w:r>
        <w:rPr>
          <w:b/>
          <w:sz w:val="20"/>
        </w:rPr>
        <w:t>İstifa Edenin Bilgileri</w:t>
      </w:r>
    </w:p>
    <w:p>
      <w:r>
        <w:rPr>
          <w:b w:val="0"/>
          <w:sz w:val="20"/>
        </w:rPr>
        <w:t>Adı Soyadı : _____________________________________________________________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__________________________________________________________</w:t>
      </w:r>
    </w:p>
    <w:p>
      <w:r>
        <w:rPr>
          <w:b w:val="0"/>
          <w:sz w:val="20"/>
        </w:rPr>
        <w:t>Doğum Yeri ve Tarihi : 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/>
    <w:p>
      <w:r>
        <w:rPr>
          <w:b/>
          <w:sz w:val="20"/>
        </w:rPr>
        <w:t>Partideki Görevlerim (varsa) 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İstifa Sebebi (isteğe bağlı) 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/>
    <w:p>
      <w:r>
        <w:rPr>
          <w:b w:val="0"/>
          <w:sz w:val="20"/>
        </w:rPr>
        <w:t>İşbu dilekçe, Türkiye Cumhuriyeti Anayasası, Siyasi Partiler Kanunu ve ilgili mevzuat hükümleri çerçevesinde tarafımdan şahsen hazırlanmış ve imzalanmıştır.</w:t>
      </w:r>
    </w:p>
    <w:p/>
    <w:p/>
    <w:p/>
    <w:p>
      <w:r>
        <w:rPr>
          <w:b w:val="0"/>
          <w:sz w:val="20"/>
        </w:rPr>
        <w:t>İstifa Edenin İmzası : __________________________________________</w:t>
      </w:r>
    </w:p>
    <w:p/>
    <w:p/>
    <w:p/>
    <w:p>
      <w:r>
        <w:rPr>
          <w:b w:val="0"/>
          <w:sz w:val="20"/>
        </w:rPr>
        <w:t>Adı Soyadı : ___________________________________________________</w:t>
      </w:r>
    </w:p>
    <w:p/>
    <w:p/>
    <w:p>
      <w:r>
        <w:rPr>
          <w:b w:val="0"/>
          <w:sz w:val="20"/>
        </w:rPr>
        <w:t>Başkanlık Yetkilisi (Teslim Alan) İmzası : ____________________________</w:t>
      </w:r>
    </w:p>
    <w:p/>
    <w:p/>
    <w:p/>
    <w:p>
      <w:r>
        <w:rPr>
          <w:b w:val="0"/>
          <w:sz w:val="20"/>
        </w:rPr>
        <w:t>Adı Soyadı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İstifa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Parti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https://dilekcesiustasi.com/siyasi-partiden-istifa-dilekcesi-ornegi/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siyasi-partiden-istifa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