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SPOR KULÜBÜ İSTİFA DİLEKÇESİ</w:t>
      </w:r>
    </w:p>
    <w:p/>
    <w:p/>
    <w:p>
      <w:r>
        <w:rPr>
          <w:b/>
          <w:sz w:val="22"/>
        </w:rPr>
        <w:t>KULÜP ADI 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KULÜP BAŞKANI :</w:t>
      </w:r>
    </w:p>
    <w:p>
      <w:r>
        <w:rPr>
          <w:b w:val="0"/>
          <w:sz w:val="22"/>
        </w:rPr>
        <w:t>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Spor Kulübü Üyeliğinden İstifa</w:t>
      </w:r>
    </w:p>
    <w:p/>
    <w:p/>
    <w:p>
      <w:r>
        <w:rPr>
          <w:b/>
          <w:sz w:val="22"/>
        </w:rPr>
        <w:t>AÇIKLAMA :</w:t>
      </w:r>
    </w:p>
    <w:p>
      <w:r>
        <w:rPr>
          <w:b w:val="0"/>
          <w:sz w:val="22"/>
        </w:rPr>
        <w:t>Kendi isteğimle, hiçbir baskı ve zorlama olmadan, Spor Kulübü üyeliğimden istifa ettiğimi bildiririm. Kulüp ile olan tüm üyelik haklarımı ve yükümlülüklerimi tamamıyla sona erdirdiğimi kabul ve taahhüt ederim.</w:t>
      </w:r>
    </w:p>
    <w:p/>
    <w:p/>
    <w:p>
      <w:r>
        <w:rPr>
          <w:b/>
          <w:sz w:val="22"/>
        </w:rPr>
        <w:t>İSTİFA EDENİN BİLGİLERİ :</w:t>
      </w:r>
    </w:p>
    <w:p>
      <w:r>
        <w:rPr>
          <w:b w:val="0"/>
          <w:sz w:val="22"/>
        </w:rPr>
        <w:t>Adı Soyadı : _____________________________________________</w:t>
      </w:r>
    </w:p>
    <w:p>
      <w:r>
        <w:rPr>
          <w:b w:val="0"/>
          <w:sz w:val="22"/>
        </w:rPr>
        <w:t>TC Kimlik No : ___________________________________________</w:t>
      </w:r>
    </w:p>
    <w:p>
      <w:r>
        <w:rPr>
          <w:b w:val="0"/>
          <w:sz w:val="22"/>
        </w:rPr>
        <w:t>Telefon : ________________________________________________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_________________________________________________________</w:t>
      </w:r>
    </w:p>
    <w:p/>
    <w:p/>
    <w:p>
      <w:r>
        <w:rPr>
          <w:b/>
          <w:sz w:val="22"/>
        </w:rPr>
        <w:t>İMZA :</w:t>
      </w:r>
    </w:p>
    <w:p>
      <w:r>
        <w:rPr>
          <w:b w:val="0"/>
          <w:sz w:val="22"/>
        </w:rPr>
        <w:t>_________________________________________________________</w:t>
      </w:r>
    </w:p>
    <w:p/>
    <w:p/>
    <w:p/>
    <w:p>
      <w:pPr>
        <w:jc w:val="center"/>
      </w:pPr>
      <w:r>
        <w:rPr>
          <w:b w:val="0"/>
          <w:sz w:val="22"/>
        </w:rPr>
        <w:t>İSTİFA EDEN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https://dilekcesiustasi.com/spor-kulubu-istifa-dilekcesi/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por-kulubu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