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SUPERONLINE ABONELIK FESIH DILEKÇESİ</w:t>
      </w:r>
    </w:p>
    <w:p/>
    <w:p/>
    <w:p>
      <w:r>
        <w:rPr>
          <w:b/>
          <w:sz w:val="22"/>
        </w:rPr>
        <w:t>Kime :</w:t>
      </w:r>
    </w:p>
    <w:p>
      <w:r>
        <w:rPr>
          <w:b w:val="0"/>
          <w:sz w:val="22"/>
        </w:rPr>
        <w:t>Superonline Müşteri Hizmetleri'ne</w:t>
      </w:r>
    </w:p>
    <w:p>
      <w:r>
        <w:rPr>
          <w:b w:val="0"/>
          <w:sz w:val="22"/>
        </w:rPr>
        <w:t>Adres : Superonline İletişim Hizmetleri A.Ş. Genel Müdürlüğü</w:t>
      </w:r>
    </w:p>
    <w:p>
      <w:r>
        <w:rPr>
          <w:b w:val="0"/>
          <w:sz w:val="22"/>
        </w:rPr>
        <w:t>Adres Detayı : İçerenköy Mah. Topçu İbrahim Sk. No:11 Ataşehir / İstanbul</w:t>
      </w:r>
    </w:p>
    <w:p/>
    <w:p/>
    <w:p>
      <w:r>
        <w:rPr>
          <w:b/>
          <w:sz w:val="22"/>
        </w:rPr>
        <w:t>KONU : Superonline abonelik feshim hakkında</w:t>
      </w:r>
    </w:p>
    <w:p/>
    <w:p>
      <w:r>
        <w:rPr>
          <w:b w:val="0"/>
          <w:sz w:val="22"/>
        </w:rPr>
        <w:t>Tarafımdan Superonline tarafından sağlanan internet hizmetine ilişkin abonelik sözleşmemi feshetmek istediğimi bildiririm.</w:t>
      </w:r>
    </w:p>
    <w:p/>
    <w:p>
      <w:r>
        <w:rPr>
          <w:b/>
          <w:sz w:val="22"/>
        </w:rPr>
        <w:t>Abonelik Bilgileri :</w:t>
      </w:r>
    </w:p>
    <w:p>
      <w:r>
        <w:rPr>
          <w:b w:val="0"/>
          <w:sz w:val="22"/>
        </w:rPr>
        <w:t>Ad Soyad  : ________________________________________________________________</w:t>
      </w:r>
    </w:p>
    <w:p>
      <w:r>
        <w:rPr>
          <w:b w:val="0"/>
          <w:sz w:val="22"/>
        </w:rPr>
        <w:t>TC Kimlik No / Vergi No  : _________________________________________________</w:t>
      </w:r>
    </w:p>
    <w:p>
      <w:r>
        <w:rPr>
          <w:b w:val="0"/>
          <w:sz w:val="22"/>
        </w:rPr>
        <w:t>Abonelik Numarası / Müşteri No  : ___________________________________________</w:t>
      </w:r>
    </w:p>
    <w:p>
      <w:r>
        <w:rPr>
          <w:b w:val="0"/>
          <w:sz w:val="22"/>
        </w:rPr>
        <w:t>Adres  : ____________________________________________________________________</w:t>
      </w:r>
    </w:p>
    <w:p>
      <w:r>
        <w:rPr>
          <w:b w:val="0"/>
          <w:sz w:val="22"/>
        </w:rPr>
        <w:t>Telefon  : _________________________________________________________________</w:t>
      </w:r>
    </w:p>
    <w:p/>
    <w:p/>
    <w:p>
      <w:r>
        <w:rPr>
          <w:b/>
          <w:sz w:val="22"/>
        </w:rPr>
        <w:t>Fesih Nedeni :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/>
    <w:p>
      <w:r>
        <w:rPr>
          <w:b w:val="0"/>
          <w:sz w:val="22"/>
        </w:rPr>
        <w:t>İşbu dilekçe ile, 4077 sayılı Tüketicinin Korunması Hakkında Kanun ve 6502 sayılı Tüketicinin Korunması Kanunu hükümleri çerçevesinde Superonline abonelik sözleşmemin feshedilmesini talep etmekteyim.</w:t>
      </w:r>
    </w:p>
    <w:p/>
    <w:p>
      <w:r>
        <w:rPr>
          <w:b w:val="0"/>
          <w:sz w:val="22"/>
        </w:rPr>
        <w:t>Fesih işleminin 24 saat içinde gerçekleştirilmesini ve hizmetin sonlandırılmasına dair tarafıma yazılı bildirim yapılmasını talep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https://dilekcesiustasi.com/superonline-fesih-dilekcesi/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uperonline-fesih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