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TRAİF CEZASI İTİRAZ DİLEKÇESİ</w:t>
      </w:r>
    </w:p>
    <w:p/>
    <w:p/>
    <w:p>
      <w:r>
        <w:rPr>
          <w:b w:val="0"/>
          <w:sz w:val="22"/>
        </w:rPr>
        <w:t>T.C.</w:t>
      </w:r>
    </w:p>
    <w:p>
      <w:pPr>
        <w:jc w:val="center"/>
      </w:pPr>
      <w:r>
        <w:rPr>
          <w:b/>
          <w:sz w:val="22"/>
        </w:rPr>
        <w:t>İLGİLİ MAKAMA</w:t>
      </w:r>
    </w:p>
    <w:p/>
    <w:p/>
    <w:p>
      <w:r>
        <w:rPr>
          <w:b/>
          <w:sz w:val="22"/>
        </w:rPr>
        <w:t>İtiraz Edenin Bilgileri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</w:t>
      </w:r>
    </w:p>
    <w:p>
      <w:r>
        <w:rPr>
          <w:b w:val="0"/>
          <w:sz w:val="22"/>
        </w:rPr>
        <w:t>E-posta : ________________________________________________</w:t>
      </w:r>
    </w:p>
    <w:p/>
    <w:p>
      <w:r>
        <w:rPr>
          <w:b/>
          <w:sz w:val="22"/>
        </w:rPr>
        <w:t>Araç Bilgileri :</w:t>
      </w:r>
    </w:p>
    <w:p>
      <w:r>
        <w:rPr>
          <w:b w:val="0"/>
          <w:sz w:val="22"/>
        </w:rPr>
        <w:t>Plaka No : ________________________________________________</w:t>
      </w:r>
    </w:p>
    <w:p>
      <w:r>
        <w:rPr>
          <w:b w:val="0"/>
          <w:sz w:val="22"/>
        </w:rPr>
        <w:t>Marka/Model : ________________________________________________</w:t>
      </w:r>
    </w:p>
    <w:p/>
    <w:p>
      <w:r>
        <w:rPr>
          <w:b/>
          <w:sz w:val="22"/>
        </w:rPr>
        <w:t>Ceza Bilgileri :</w:t>
      </w:r>
    </w:p>
    <w:p>
      <w:r>
        <w:rPr>
          <w:b w:val="0"/>
          <w:sz w:val="22"/>
        </w:rPr>
        <w:t>Ceza Tarihi ve Saati : ________________________________________________</w:t>
      </w:r>
    </w:p>
    <w:p>
      <w:r>
        <w:rPr>
          <w:b w:val="0"/>
          <w:sz w:val="22"/>
        </w:rPr>
        <w:t>Ceza Numarası : ________________________________________________</w:t>
      </w:r>
    </w:p>
    <w:p>
      <w:r>
        <w:rPr>
          <w:b w:val="0"/>
          <w:sz w:val="22"/>
        </w:rPr>
        <w:t>Ceza Tutarı : ________________________________________________</w:t>
      </w:r>
    </w:p>
    <w:p/>
    <w:p>
      <w:r>
        <w:rPr>
          <w:b/>
          <w:sz w:val="22"/>
        </w:rPr>
        <w:t>İtiraz Nedeni :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/>
    <w:p/>
    <w:p>
      <w:r>
        <w:rPr>
          <w:b w:val="0"/>
          <w:sz w:val="22"/>
        </w:rPr>
        <w:t>Yukarıda bilgileri verilen trafik cezasına ilişkin olarak; cezanın haksız olduğu kanaatiyle itiraz etmekteyim. Gereğinin yapılmasını saygılarımla arz ederim.</w:t>
      </w:r>
    </w:p>
    <w:p/>
    <w:p/>
    <w:p/>
    <w:p>
      <w:pPr>
        <w:jc w:val="center"/>
      </w:pPr>
      <w:r>
        <w:rPr>
          <w:b w:val="0"/>
          <w:sz w:val="22"/>
        </w:rPr>
        <w:t>İmza : ______________________________________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Ceza tutanağı fotokopisi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Araç ruhsat fotokopisi</w:t>
      </w:r>
    </w:p>
    <w:p>
      <w:r>
        <w:rPr>
          <w:b w:val="0"/>
          <w:sz w:val="22"/>
        </w:rPr>
        <w:t>- Diğer belgeler (varsa)</w:t>
      </w:r>
    </w:p>
    <w:p/>
    <w:p/>
    <w:p>
      <w:r>
        <w:rPr>
          <w:b/>
          <w:sz w:val="22"/>
        </w:rPr>
        <w:t>Adres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/>
          <w:sz w:val="22"/>
        </w:rPr>
        <w:t>Telefon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/>
          <w:sz w:val="22"/>
        </w:rPr>
        <w:t>E-posta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https://dilekcesiustasi.com/trafik-cezası-itiraz-dilekcesi/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trafik-cezas&#305;-itiraz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