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ÜNİVERSİTE KOPYA SAVUNMA DİLEKÇESİ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Üniversitemiz tarafından yürütülen disiplin soruşturması kapsamında tarafıma yöneltilen kopya çekme iddiasına ilişkin savunmamın sunulmasıdır.</w:t>
      </w:r>
    </w:p>
    <w:p/>
    <w:p>
      <w:r>
        <w:rPr>
          <w:b/>
          <w:sz w:val="22"/>
        </w:rPr>
        <w:t>Sayın Yetkili,</w:t>
      </w:r>
    </w:p>
    <w:p/>
    <w:p>
      <w:r>
        <w:rPr>
          <w:b/>
          <w:sz w:val="22"/>
        </w:rPr>
        <w:t>Öğrenci Bilgileri :</w:t>
      </w:r>
    </w:p>
    <w:p>
      <w:r>
        <w:rPr>
          <w:b w:val="0"/>
          <w:sz w:val="22"/>
        </w:rPr>
        <w:t>Adı Soyadı     : ____________________________________________________________</w:t>
      </w:r>
    </w:p>
    <w:p>
      <w:r>
        <w:rPr>
          <w:b w:val="0"/>
          <w:sz w:val="22"/>
        </w:rPr>
        <w:t>Öğrenci No    : ____________________________________________________________</w:t>
      </w:r>
    </w:p>
    <w:p>
      <w:r>
        <w:rPr>
          <w:b w:val="0"/>
          <w:sz w:val="22"/>
        </w:rPr>
        <w:t>Bölümü           : ____________________________________________________________</w:t>
      </w:r>
    </w:p>
    <w:p>
      <w:r>
        <w:rPr>
          <w:b w:val="0"/>
          <w:sz w:val="22"/>
        </w:rPr>
        <w:t>Sınıfı               : ____________________________________________________________</w:t>
      </w:r>
    </w:p>
    <w:p/>
    <w:p>
      <w:r>
        <w:rPr>
          <w:b/>
          <w:sz w:val="22"/>
        </w:rPr>
        <w:t>Disiplin Olayı Hakkında Savunma :</w:t>
      </w:r>
    </w:p>
    <w:p>
      <w:r>
        <w:rPr>
          <w:b w:val="0"/>
          <w:sz w:val="22"/>
        </w:rPr>
        <w:t>Tarafıma yöneltilen kopya çekme iddiası ile ilgili aşağıda belirtilen hususlar doğrultusunda savunmamı sunarım. İddiaların gerçeği yansıtmadığını ve disiplin kurallarına uygun davranmaya özen gösterdiğimi belirtmek isterim.</w:t>
      </w:r>
    </w:p>
    <w:p/>
    <w:p>
      <w:r>
        <w:rPr>
          <w:b/>
          <w:sz w:val="22"/>
        </w:rPr>
        <w:t>1. İddialar :</w:t>
      </w:r>
    </w:p>
    <w:p>
      <w:r>
        <w:rPr>
          <w:b w:val="0"/>
          <w:sz w:val="22"/>
        </w:rPr>
        <w:t>Tarafıma yöneltilen kopya çekme iddialarının detayları aşağıda belirtilmiştir:</w:t>
        <w:br/>
        <w:t>- ____________________________________________________________________________</w:t>
        <w:br/>
        <w:t>- ____________________________________________________________________________</w:t>
        <w:br/>
        <w:t>- ____________________________________________________________________________</w:t>
      </w:r>
    </w:p>
    <w:p/>
    <w:p>
      <w:r>
        <w:rPr>
          <w:b/>
          <w:sz w:val="22"/>
        </w:rPr>
        <w:t>2. Savunmam :</w:t>
      </w:r>
    </w:p>
    <w:p>
      <w:r>
        <w:rPr>
          <w:b w:val="0"/>
          <w:sz w:val="22"/>
        </w:rPr>
        <w:t>İddiaların asılsız olduğunu, sınav kurallarına uyduğumu ve kopya çekmediğimi beyan ederim. Sınav sırasında yaşanan olaylar ve durumlar aşağıdaki gibidir:</w:t>
        <w:br/>
        <w:t>- ____________________________________________________________________________</w:t>
        <w:br/>
        <w:t>- ____________________________________________________________________________</w:t>
        <w:br/>
        <w:t>- ____________________________________________________________________________</w:t>
      </w:r>
    </w:p>
    <w:p/>
    <w:p>
      <w:r>
        <w:rPr>
          <w:b/>
          <w:sz w:val="22"/>
        </w:rPr>
        <w:t>3. Talebim :</w:t>
      </w:r>
    </w:p>
    <w:p>
      <w:r>
        <w:rPr>
          <w:b w:val="0"/>
          <w:sz w:val="22"/>
        </w:rPr>
        <w:t>Disiplin soruşturmasının objektif ve adaletli bir şekilde yürütülmesini, delillerin dikkatlice incelenmesini ve hakkımda doğru karar verilmesini talep ederim.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İlgili sınav tutanakları ve varsa diğer belgeler</w:t>
      </w:r>
    </w:p>
    <w:p>
      <w:r>
        <w:rPr>
          <w:b w:val="0"/>
          <w:sz w:val="22"/>
        </w:rPr>
        <w:t>- Tanık beyanları (varsa)</w:t>
      </w:r>
    </w:p>
    <w:p/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Öğrencinin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Danışman / Öğretim Üyesi İmzası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https://dilekcesiustasi.com/universite-kopya-savunma-dilekcesi-ornegi/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universite-kopya-savunm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