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ÜRÜN İADE DİLEKÇESİ</w:t>
      </w:r>
    </w:p>
    <w:p/>
    <w:p/>
    <w:p>
      <w:r>
        <w:rPr>
          <w:b/>
          <w:sz w:val="20"/>
        </w:rPr>
        <w:t>Alıcı Bilgileri :</w:t>
      </w:r>
    </w:p>
    <w:p>
      <w:r>
        <w:rPr>
          <w:b w:val="0"/>
          <w:sz w:val="20"/>
        </w:rPr>
        <w:t>Adı Soyadı : ____________________________________________________________</w:t>
      </w:r>
    </w:p>
    <w:p>
      <w:r>
        <w:rPr>
          <w:b w:val="0"/>
          <w:sz w:val="20"/>
        </w:rPr>
        <w:t>T.C. Kimlik No : 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________________________________________________________________</w:t>
      </w:r>
    </w:p>
    <w:p/>
    <w:p>
      <w:r>
        <w:rPr>
          <w:b/>
          <w:sz w:val="20"/>
        </w:rPr>
        <w:t>Satıcı Bilgileri :</w:t>
      </w:r>
    </w:p>
    <w:p>
      <w:r>
        <w:rPr>
          <w:b w:val="0"/>
          <w:sz w:val="20"/>
        </w:rPr>
        <w:t>Firma Adı : _____________________________________________________________</w:t>
      </w:r>
    </w:p>
    <w:p>
      <w:r>
        <w:rPr>
          <w:b w:val="0"/>
          <w:sz w:val="20"/>
        </w:rPr>
        <w:t>Yetkili Kişi : 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________________________________________________________________</w:t>
      </w:r>
    </w:p>
    <w:p/>
    <w:p>
      <w:r>
        <w:rPr>
          <w:b/>
          <w:sz w:val="20"/>
        </w:rPr>
        <w:t>Ürün Bilgileri :</w:t>
      </w:r>
    </w:p>
    <w:p>
      <w:r>
        <w:rPr>
          <w:b w:val="0"/>
          <w:sz w:val="20"/>
        </w:rPr>
        <w:t>Ürün Adı ve Modeli : ____________________________________________________</w:t>
      </w:r>
    </w:p>
    <w:p>
      <w:r>
        <w:rPr>
          <w:b w:val="0"/>
          <w:sz w:val="20"/>
        </w:rPr>
        <w:t>Satın Alma Tarihi : _____________________________________________________</w:t>
      </w:r>
    </w:p>
    <w:p>
      <w:r>
        <w:rPr>
          <w:b w:val="0"/>
          <w:sz w:val="20"/>
        </w:rPr>
        <w:t>Fatura No : _____________________________________________________________</w:t>
      </w:r>
    </w:p>
    <w:p>
      <w:r>
        <w:rPr>
          <w:b w:val="0"/>
          <w:sz w:val="20"/>
        </w:rPr>
        <w:t>İade Nedeni : ___________________________________________________________</w:t>
      </w:r>
    </w:p>
    <w:p/>
    <w:p>
      <w:r>
        <w:rPr>
          <w:b/>
          <w:sz w:val="20"/>
        </w:rPr>
        <w:t>Açıklamalar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/>
    <w:p>
      <w:r>
        <w:rPr>
          <w:b w:val="0"/>
          <w:sz w:val="20"/>
        </w:rPr>
        <w:t>İade talebimin kabul edilmesini, ürünün iadesi ve ücretin tarafıma iadesi için gereğini arz ederim.</w:t>
      </w:r>
    </w:p>
    <w:p/>
    <w:p/>
    <w:p/>
    <w:p>
      <w:r>
        <w:rPr>
          <w:b w:val="0"/>
          <w:sz w:val="20"/>
        </w:rPr>
        <w:t>İmza : 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Alıcı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Satıcı Yetkilisi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https://dilekcesiustasi.com/urun-iade-dilekcesi/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urun-iade-dilekces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