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USTA BIRLIĞI DEĞİŞTİRME DİLEKÇESİ</w:t>
      </w:r>
    </w:p>
    <w:p/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Usta Birliği üyeliğimde değişiklik yapılması talebimdir.</w:t>
      </w:r>
    </w:p>
    <w:p/>
    <w:p/>
    <w:p>
      <w:r>
        <w:rPr>
          <w:b w:val="0"/>
          <w:sz w:val="20"/>
        </w:rPr>
        <w:t>Sayın Yetkili,</w:t>
      </w:r>
    </w:p>
    <w:p/>
    <w:p>
      <w:r>
        <w:rPr>
          <w:b w:val="0"/>
          <w:sz w:val="20"/>
        </w:rPr>
        <w:t>Aşağıda bilgileri bulunan şahsımın, mevcut usta birliği üyeliğimin değiştirilmesi hususunda gereğinin yapılmasını arz ederim.</w:t>
      </w:r>
    </w:p>
    <w:p/>
    <w:p/>
    <w:p>
      <w:r>
        <w:rPr>
          <w:b/>
          <w:sz w:val="20"/>
        </w:rPr>
        <w:t>1. Başvuru Sahibi Bilgileri</w:t>
      </w:r>
    </w:p>
    <w:p>
      <w:r>
        <w:rPr>
          <w:b w:val="0"/>
          <w:sz w:val="20"/>
        </w:rPr>
        <w:t>Adı Soyadı : 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</w:t>
      </w:r>
    </w:p>
    <w:p>
      <w:r>
        <w:rPr>
          <w:b w:val="0"/>
          <w:sz w:val="20"/>
        </w:rPr>
        <w:t>Telefon No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E-Posta : _____________________________________________________________</w:t>
      </w:r>
    </w:p>
    <w:p/>
    <w:p>
      <w:r>
        <w:rPr>
          <w:b/>
          <w:sz w:val="20"/>
        </w:rPr>
        <w:t>2. Mevcut Usta Birliği Bilgileri</w:t>
      </w:r>
    </w:p>
    <w:p>
      <w:r>
        <w:rPr>
          <w:b w:val="0"/>
          <w:sz w:val="20"/>
        </w:rPr>
        <w:t>Birlik Adı : ___________________________________________________________</w:t>
      </w:r>
    </w:p>
    <w:p>
      <w:r>
        <w:rPr>
          <w:b w:val="0"/>
          <w:sz w:val="20"/>
        </w:rPr>
        <w:t>Üyelik No : ___________________________________________________________</w:t>
      </w:r>
    </w:p>
    <w:p/>
    <w:p>
      <w:r>
        <w:rPr>
          <w:b/>
          <w:sz w:val="20"/>
        </w:rPr>
        <w:t>3. Değişiklik Talep Edilen Usta Birliği Bilgileri</w:t>
      </w:r>
    </w:p>
    <w:p>
      <w:r>
        <w:rPr>
          <w:b w:val="0"/>
          <w:sz w:val="20"/>
        </w:rPr>
        <w:t>Birlik Adı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/>
    <w:p>
      <w:r>
        <w:rPr>
          <w:b/>
          <w:sz w:val="20"/>
        </w:rPr>
        <w:t>4. Gerekçe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p>
      <w:r>
        <w:rPr>
          <w:b/>
          <w:sz w:val="20"/>
        </w:rPr>
        <w:t>Ekler:</w:t>
      </w:r>
    </w:p>
    <w:p>
      <w:r>
        <w:rPr>
          <w:b w:val="0"/>
          <w:sz w:val="20"/>
        </w:rPr>
        <w:t>1- Kimlik Fotokopisi</w:t>
      </w:r>
    </w:p>
    <w:p>
      <w:r>
        <w:rPr>
          <w:b w:val="0"/>
          <w:sz w:val="20"/>
        </w:rPr>
        <w:t>2- Mevcut Usta Birliği Üyelik Belgesi</w:t>
      </w:r>
    </w:p>
    <w:p>
      <w:r>
        <w:rPr>
          <w:b w:val="0"/>
          <w:sz w:val="20"/>
        </w:rPr>
        <w:t>3- Yeni Birlik Üyelik Başvuru Formu (varsa)</w:t>
      </w:r>
    </w:p>
    <w:p/>
    <w:p/>
    <w:p>
      <w:r>
        <w:rPr>
          <w:b/>
          <w:sz w:val="20"/>
        </w:rPr>
        <w:t>Başvuru Sahibinin İmzası :</w:t>
      </w:r>
    </w:p>
    <w:p>
      <w:r>
        <w:rPr>
          <w:b w:val="0"/>
          <w:sz w:val="20"/>
        </w:rPr>
        <w:br/>
        <w:br/>
        <w:t>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Başvuru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Kişi / Birlik Temsilcisi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https://dilekcesiustasi.com/usta-birligi-degistirme-dilekcesi/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usta-birligi-degistirme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