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YANLIŞ PLAKAYA YAZILAN CEZAYA İTİRAZ DİLEKÇESİ</w:t>
      </w:r>
    </w:p>
    <w:p/>
    <w:p/>
    <w:p>
      <w:pPr>
        <w:jc w:val="center"/>
      </w:pPr>
      <w:r>
        <w:rPr>
          <w:b/>
          <w:sz w:val="20"/>
        </w:rPr>
        <w:t>T.C.</w:t>
      </w:r>
    </w:p>
    <w:p>
      <w:pPr>
        <w:jc w:val="center"/>
      </w:pPr>
      <w:r>
        <w:rPr>
          <w:b/>
          <w:sz w:val="20"/>
        </w:rPr>
        <w:t>ADANA İLİ, MERKEZ İLÇESİ</w:t>
      </w:r>
    </w:p>
    <w:p/>
    <w:p/>
    <w:p>
      <w:r>
        <w:rPr>
          <w:b/>
          <w:sz w:val="20"/>
        </w:rPr>
        <w:t>İTİRAZ EDEN</w:t>
      </w:r>
    </w:p>
    <w:p>
      <w:r>
        <w:rPr>
          <w:b w:val="0"/>
          <w:sz w:val="20"/>
        </w:rPr>
        <w:t>Adı Soyadı : ____________________________________________________</w:t>
      </w:r>
    </w:p>
    <w:p>
      <w:r>
        <w:rPr>
          <w:b w:val="0"/>
          <w:sz w:val="20"/>
        </w:rPr>
        <w:t>T.C. Kimlik No : ________________________________________________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>
      <w:r>
        <w:rPr>
          <w:b w:val="0"/>
          <w:sz w:val="20"/>
        </w:rPr>
        <w:t>Telefon : _______________________________________________________</w:t>
      </w:r>
    </w:p>
    <w:p>
      <w:r>
        <w:rPr>
          <w:b w:val="0"/>
          <w:sz w:val="20"/>
        </w:rPr>
        <w:t>E-posta : _______________________________________________________</w:t>
      </w:r>
    </w:p>
    <w:p/>
    <w:p>
      <w:r>
        <w:rPr>
          <w:b/>
          <w:sz w:val="20"/>
        </w:rPr>
        <w:t>KONU</w:t>
      </w:r>
    </w:p>
    <w:p>
      <w:r>
        <w:rPr>
          <w:b w:val="0"/>
          <w:sz w:val="20"/>
        </w:rPr>
        <w:t>Yanlış plakaya yazılan trafik cezasına ilişkin itiraz dilekçesidir.</w:t>
      </w:r>
    </w:p>
    <w:p/>
    <w:p>
      <w:r>
        <w:rPr>
          <w:b/>
          <w:sz w:val="20"/>
        </w:rPr>
        <w:t>AÇIKLAMALAR</w:t>
      </w:r>
    </w:p>
    <w:p>
      <w:r>
        <w:rPr>
          <w:b w:val="0"/>
          <w:sz w:val="20"/>
        </w:rPr>
        <w:t>1. Tarafıma tebliğ edilen ve aşağıda bilgileri verilen trafik cezası, tarafıma ait olmayan bir plakaya yazılmıştır.</w:t>
      </w:r>
    </w:p>
    <w:p>
      <w:r>
        <w:rPr>
          <w:b w:val="0"/>
          <w:sz w:val="20"/>
        </w:rPr>
        <w:t>2. Plaka bilgileri hatalıdır ve cezaya konu araç benim aracım değildir.</w:t>
      </w:r>
    </w:p>
    <w:p>
      <w:r>
        <w:rPr>
          <w:b w:val="0"/>
          <w:sz w:val="20"/>
        </w:rPr>
        <w:t>3. Bu nedenle, söz konusu cezanın iptal edilmesini talep ediyorum.</w:t>
      </w:r>
    </w:p>
    <w:p/>
    <w:p>
      <w:r>
        <w:rPr>
          <w:b/>
          <w:sz w:val="20"/>
        </w:rPr>
        <w:t>CEZA BİLGİLERİ</w:t>
      </w:r>
    </w:p>
    <w:p>
      <w:r>
        <w:rPr>
          <w:b w:val="0"/>
          <w:sz w:val="20"/>
        </w:rPr>
        <w:t>Tebligat Tarihi : ______________________</w:t>
      </w:r>
    </w:p>
    <w:p>
      <w:r>
        <w:rPr>
          <w:b w:val="0"/>
          <w:sz w:val="20"/>
        </w:rPr>
        <w:t>Ceza Tarihi : __________________________</w:t>
      </w:r>
    </w:p>
    <w:p>
      <w:r>
        <w:rPr>
          <w:b w:val="0"/>
          <w:sz w:val="20"/>
        </w:rPr>
        <w:t>Ceza Tutanak No : _____________________</w:t>
      </w:r>
    </w:p>
    <w:p>
      <w:r>
        <w:rPr>
          <w:b w:val="0"/>
          <w:sz w:val="20"/>
        </w:rPr>
        <w:t>Plaka No (Yanlış Yazılan) : ______________</w:t>
      </w:r>
    </w:p>
    <w:p>
      <w:r>
        <w:rPr>
          <w:b w:val="0"/>
          <w:sz w:val="20"/>
        </w:rPr>
        <w:t>Ceza Kapsamı : __________________________</w:t>
      </w:r>
    </w:p>
    <w:p/>
    <w:p>
      <w:r>
        <w:rPr>
          <w:b/>
          <w:sz w:val="20"/>
        </w:rPr>
        <w:t>DELİLLER</w:t>
      </w:r>
    </w:p>
    <w:p>
      <w:r>
        <w:rPr>
          <w:b w:val="0"/>
          <w:sz w:val="20"/>
        </w:rPr>
        <w:t>- Araç ruhsat fotokopisi</w:t>
      </w:r>
    </w:p>
    <w:p>
      <w:r>
        <w:rPr>
          <w:b w:val="0"/>
          <w:sz w:val="20"/>
        </w:rPr>
        <w:t>- Kimlik fotokopisi</w:t>
      </w:r>
    </w:p>
    <w:p>
      <w:r>
        <w:rPr>
          <w:b w:val="0"/>
          <w:sz w:val="20"/>
        </w:rPr>
        <w:t>- Cezaya konu plakanın tarafıma ait olmadığını gösterir belgeler</w:t>
      </w:r>
    </w:p>
    <w:p/>
    <w:p>
      <w:r>
        <w:rPr>
          <w:b/>
          <w:sz w:val="20"/>
        </w:rPr>
        <w:t>SONUÇ VE TALEP</w:t>
      </w:r>
    </w:p>
    <w:p>
      <w:r>
        <w:rPr>
          <w:b w:val="0"/>
          <w:sz w:val="20"/>
        </w:rPr>
        <w:t>Yukarıda açıklanan nedenlerle yanlış yazılan plakaya ilişkin trafik cezasının iptalini, işlemin düzeltilmesini saygıyla arz ederim.</w:t>
      </w:r>
    </w:p>
    <w:p/>
    <w:p/>
    <w:p>
      <w:r>
        <w:rPr>
          <w:b/>
          <w:sz w:val="20"/>
        </w:rPr>
        <w:t>İtiraz Eden</w:t>
      </w:r>
    </w:p>
    <w:p>
      <w:r>
        <w:rPr>
          <w:b w:val="0"/>
          <w:sz w:val="20"/>
        </w:rPr>
        <w:t>Adı Soyadı : ________________________________</w:t>
      </w:r>
    </w:p>
    <w:p>
      <w:r>
        <w:rPr>
          <w:b w:val="0"/>
          <w:sz w:val="20"/>
        </w:rPr>
        <w:t>İmza : _____________________________________</w:t>
      </w:r>
    </w:p>
    <w:p>
      <w:r>
        <w:rPr>
          <w:b w:val="0"/>
          <w:sz w:val="20"/>
        </w:rPr>
        <w:t>Tarih : 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Edenin İmzası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Memurun İmzası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https://dilekcesiustasi.com/yanlıs-plakaya-yazılan-cezaya-itiraz-dilekcesi-ornegi/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yanl&#305;s-plakaya-yaz&#305;lan-cezaya-itiraz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