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YILLIK İZİN İPTAL DİLEKÇESİ</w:t>
      </w:r>
    </w:p>
    <w:p/>
    <w:p/>
    <w:p>
      <w:r>
        <w:rPr>
          <w:b/>
          <w:sz w:val="22"/>
        </w:rPr>
        <w:t>Kurum/Kuruluş Adı :</w:t>
      </w:r>
    </w:p>
    <w:p>
      <w:r>
        <w:rPr>
          <w:b w:val="0"/>
          <w:sz w:val="22"/>
        </w:rPr>
        <w:t>_______________________________</w:t>
      </w:r>
    </w:p>
    <w:p/>
    <w:p>
      <w:r>
        <w:rPr>
          <w:b/>
          <w:sz w:val="22"/>
        </w:rPr>
        <w:t>Bölüm / Birim :</w:t>
      </w:r>
    </w:p>
    <w:p>
      <w:r>
        <w:rPr>
          <w:b w:val="0"/>
          <w:sz w:val="22"/>
        </w:rPr>
        <w:t>_______________________________</w:t>
      </w:r>
    </w:p>
    <w:p/>
    <w:p>
      <w:r>
        <w:rPr>
          <w:b/>
          <w:sz w:val="22"/>
        </w:rPr>
        <w:t>Adı Soyadı :</w:t>
      </w:r>
    </w:p>
    <w:p>
      <w:r>
        <w:rPr>
          <w:b w:val="0"/>
          <w:sz w:val="22"/>
        </w:rPr>
        <w:t>_______________________________</w:t>
      </w:r>
    </w:p>
    <w:p/>
    <w:p>
      <w:r>
        <w:rPr>
          <w:b/>
          <w:sz w:val="22"/>
        </w:rPr>
        <w:t>T.C. Kimlik No :</w:t>
      </w:r>
    </w:p>
    <w:p>
      <w:r>
        <w:rPr>
          <w:b w:val="0"/>
          <w:sz w:val="22"/>
        </w:rPr>
        <w:t>_______________________________</w:t>
      </w:r>
    </w:p>
    <w:p/>
    <w:p>
      <w:r>
        <w:rPr>
          <w:b/>
          <w:sz w:val="22"/>
        </w:rPr>
        <w:t>Görev / Unvan :</w:t>
      </w:r>
    </w:p>
    <w:p>
      <w:r>
        <w:rPr>
          <w:b w:val="0"/>
          <w:sz w:val="22"/>
        </w:rPr>
        <w:t>_______________________________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Yıllık İzin İptali Talebi</w:t>
      </w:r>
    </w:p>
    <w:p/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İşbu dilekçe ile daha önce talep etmiş olduğum yıllık iznimin çeşitli nedenlerle iptal edilmesini saygılarımla arz ederim.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İzin Talebinde Bulunan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İlgili Birim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</w:t>
            </w:r>
          </w:p>
        </w:tc>
      </w:tr>
    </w:tbl>
    <w:p/>
    <w:p/>
    <w:p/>
    <w:p>
      <w:r>
        <w:rPr>
          <w:b/>
          <w:sz w:val="22"/>
        </w:rPr>
        <w:t>İletişim Bilgileri (Telefon / E-posta) :</w:t>
      </w:r>
    </w:p>
    <w:p>
      <w:r>
        <w:rPr>
          <w:b w:val="0"/>
          <w:sz w:val="22"/>
        </w:rPr>
        <w:t>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https://dilekcesiustasi.com/yıllık-izin-iptal-dilekcesi/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y&#305;ll&#305;k-izin-iptal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