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YOKLUĞUMDA KARAR VERİLSİN MAZERET DİLEKÇESİ</w:t>
      </w:r>
    </w:p>
    <w:p/>
    <w:p/>
    <w:p>
      <w:r>
        <w:rPr>
          <w:b/>
          <w:sz w:val="22"/>
        </w:rPr>
        <w:t>Kurum/Kuruluş Adı :</w:t>
      </w:r>
    </w:p>
    <w:p>
      <w:r>
        <w:rPr>
          <w:b w:val="0"/>
          <w:sz w:val="22"/>
        </w:rPr>
        <w:t>______________________________________________</w:t>
      </w:r>
    </w:p>
    <w:p/>
    <w:p>
      <w:r>
        <w:rPr>
          <w:b/>
          <w:sz w:val="22"/>
        </w:rPr>
        <w:t>Gönderen :</w:t>
      </w:r>
    </w:p>
    <w:p>
      <w:r>
        <w:rPr>
          <w:b w:val="0"/>
          <w:sz w:val="22"/>
        </w:rPr>
        <w:t>Adı Soyadı : ____________________________________________</w:t>
      </w:r>
    </w:p>
    <w:p>
      <w:r>
        <w:rPr>
          <w:b w:val="0"/>
          <w:sz w:val="22"/>
        </w:rPr>
        <w:t>Görevi : _________________________________________________</w:t>
      </w:r>
    </w:p>
    <w:p>
      <w:r>
        <w:rPr>
          <w:b w:val="0"/>
          <w:sz w:val="22"/>
        </w:rPr>
        <w:t>Çalıştığı Birim : _________________________________________</w:t>
      </w:r>
    </w:p>
    <w:p/>
    <w:p>
      <w:r>
        <w:rPr>
          <w:b/>
          <w:sz w:val="22"/>
        </w:rPr>
        <w:t>Konu :</w:t>
      </w:r>
    </w:p>
    <w:p>
      <w:r>
        <w:rPr>
          <w:b w:val="0"/>
          <w:sz w:val="22"/>
        </w:rPr>
        <w:t>Yokluğumda alınacak kararlara ilişkin mazeret bildirimi.</w:t>
      </w:r>
    </w:p>
    <w:p/>
    <w:p/>
    <w:p>
      <w:r>
        <w:rPr>
          <w:b/>
          <w:sz w:val="22"/>
        </w:rPr>
        <w:t>Açıklamalar :</w:t>
      </w:r>
    </w:p>
    <w:p>
      <w:r>
        <w:rPr>
          <w:b w:val="0"/>
          <w:sz w:val="22"/>
        </w:rPr>
        <w:t>İşbu dilekçe ile, görev yaptığım süre içerisinde mazeretim nedeniyle bulunamayacağımı bildirir, yokluğumda alınacak kararlarda benim adıma işlem yapılmasını saygıyla talep ederim.</w:t>
      </w:r>
    </w:p>
    <w:p/>
    <w:p>
      <w:r>
        <w:rPr>
          <w:b/>
          <w:sz w:val="22"/>
        </w:rPr>
        <w:t>Mazeret Sebebi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İlgili olduğu tarih aralığı :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pPr>
        <w:jc w:val="center"/>
      </w:pPr>
      <w:r>
        <w:rPr>
          <w:b w:val="0"/>
          <w:sz w:val="22"/>
        </w:rPr>
        <w:t>Gereğini bilgilerinize arz ederim.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Gönderen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Yetkili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https://dilekcesiustasi.com/yoklugumuzda-karar-verilsin-mazeret-dilekcesi/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yoklugumuzda-karar-verilsin-mazeret-dilekces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