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YÖNETİM KURULU İSTİFA DİLEKÇESİ</w:t>
      </w:r>
    </w:p>
    <w:p/>
    <w:p/>
    <w:p>
      <w:r>
        <w:rPr>
          <w:b w:val="0"/>
          <w:sz w:val="22"/>
        </w:rPr>
        <w:t>Sayın Yönetim Kurulu Başkanlığına,</w:t>
      </w:r>
    </w:p>
    <w:p/>
    <w:p>
      <w:r>
        <w:rPr>
          <w:b w:val="0"/>
          <w:sz w:val="22"/>
        </w:rPr>
        <w:t>Adı Soyadı        : ________________________________________________</w:t>
      </w:r>
    </w:p>
    <w:p>
      <w:r>
        <w:rPr>
          <w:b w:val="0"/>
          <w:sz w:val="22"/>
        </w:rPr>
        <w:t>T.C. Kimlik No    : ________________________________________________</w:t>
      </w:r>
    </w:p>
    <w:p>
      <w:r>
        <w:rPr>
          <w:b w:val="0"/>
          <w:sz w:val="22"/>
        </w:rPr>
        <w:t>Görev Ünvanı     : ________________________________________________</w:t>
      </w:r>
    </w:p>
    <w:p>
      <w:r>
        <w:rPr>
          <w:b w:val="0"/>
          <w:sz w:val="22"/>
        </w:rPr>
        <w:t>Adres            : ________________________________________________</w:t>
      </w:r>
    </w:p>
    <w:p>
      <w:r>
        <w:rPr>
          <w:b w:val="0"/>
          <w:sz w:val="22"/>
        </w:rPr>
        <w:t xml:space="preserve">                   ________________________________________________</w:t>
      </w:r>
    </w:p>
    <w:p/>
    <w:p/>
    <w:p>
      <w:r>
        <w:rPr>
          <w:b w:val="0"/>
          <w:sz w:val="22"/>
        </w:rPr>
        <w:t>Ben, yukarıda bilgileri verilen, Şirketimizin Yönetim Kurulu üyesi olarak görev yapmakta iken,</w:t>
      </w:r>
    </w:p>
    <w:p>
      <w:r>
        <w:rPr>
          <w:b w:val="0"/>
          <w:sz w:val="22"/>
        </w:rPr>
        <w:t>şahsi sebeplerle Yönetim Kurulu üyeliğinden istifa etmek istediğimi saygılarımla bildiririm.</w:t>
      </w:r>
    </w:p>
    <w:p/>
    <w:p>
      <w:r>
        <w:rPr>
          <w:b w:val="0"/>
          <w:sz w:val="22"/>
        </w:rPr>
        <w:t>İstifamın kabulünü arz eder, gereğini saygılarımla rica ederim.</w:t>
      </w:r>
    </w:p>
    <w:p/>
    <w:p/>
    <w:p/>
    <w:p>
      <w:r>
        <w:rPr>
          <w:b w:val="0"/>
          <w:sz w:val="22"/>
        </w:rPr>
        <w:t>İmza : ______________________________</w:t>
      </w:r>
    </w:p>
    <w:p/>
    <w:p/>
    <w:p/>
    <w:p/>
    <w:p>
      <w:r>
        <w:rPr>
          <w:b w:val="0"/>
          <w:sz w:val="22"/>
        </w:rPr>
        <w:t>Adı Soyadı : ________________________________________________</w:t>
      </w:r>
    </w:p>
    <w:p/>
    <w:p>
      <w:r>
        <w:rPr>
          <w:b w:val="0"/>
          <w:sz w:val="22"/>
        </w:rPr>
        <w:t>Tarih     : 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İstifa Eden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Yönetim Kurulu Başkanı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https://dilekcesiustasi.com/yonetim-kurulundan-istifa-dilekcesi/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https://dilekcesiustasi.com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dilekcesiustasi.com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ustasi.com/yonetim-kurulundan-istifa-dilekcesi/" TargetMode="External"/><Relationship Id="rId10" Type="http://schemas.openxmlformats.org/officeDocument/2006/relationships/hyperlink" Target="https://dilekcesiust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