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YURT ŞİKAYET DİLEKÇESİ</w:t>
      </w:r>
    </w:p>
    <w:p/>
    <w:p/>
    <w:p>
      <w:r>
        <w:rPr>
          <w:b w:val="0"/>
          <w:sz w:val="20"/>
        </w:rPr>
        <w:t>T.C. İçişleri Bakanlığı Göç İdaresi Genel Müdürlüğü’ne</w:t>
      </w:r>
    </w:p>
    <w:p/>
    <w:p>
      <w:r>
        <w:rPr>
          <w:b/>
          <w:sz w:val="20"/>
        </w:rPr>
        <w:t>Gönderen:</w:t>
      </w:r>
    </w:p>
    <w:p>
      <w:r>
        <w:rPr>
          <w:b w:val="0"/>
          <w:sz w:val="20"/>
        </w:rPr>
        <w:t>Adı Soyadı : _____________________________________________________________</w:t>
      </w:r>
    </w:p>
    <w:p>
      <w:r>
        <w:rPr>
          <w:b w:val="0"/>
          <w:sz w:val="20"/>
        </w:rPr>
        <w:t>T.C. Kimlik No : 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_________________________________________________________________</w:t>
      </w:r>
    </w:p>
    <w:p/>
    <w:p>
      <w:r>
        <w:rPr>
          <w:b/>
          <w:sz w:val="20"/>
        </w:rPr>
        <w:t>Konu:</w:t>
      </w:r>
    </w:p>
    <w:p>
      <w:r>
        <w:rPr>
          <w:b w:val="0"/>
          <w:sz w:val="20"/>
        </w:rPr>
        <w:t>Yurt hizmetleri ile ilgili yaşadığım sorunların çözümü için gereğinin yapılmasını arz ederim.</w:t>
      </w:r>
    </w:p>
    <w:p/>
    <w:p>
      <w:r>
        <w:rPr>
          <w:b/>
          <w:sz w:val="20"/>
        </w:rPr>
        <w:t>Şikayet Edilen Yurt Bilgileri:</w:t>
      </w:r>
    </w:p>
    <w:p>
      <w:r>
        <w:rPr>
          <w:b w:val="0"/>
          <w:sz w:val="20"/>
        </w:rPr>
        <w:t>Yurt Adı : ________________________________________________________________</w:t>
      </w:r>
    </w:p>
    <w:p>
      <w:r>
        <w:rPr>
          <w:b w:val="0"/>
          <w:sz w:val="20"/>
        </w:rPr>
        <w:t>Yurt Adresi : ______________________________________________________________</w:t>
      </w:r>
    </w:p>
    <w:p>
      <w:r>
        <w:rPr>
          <w:b w:val="0"/>
          <w:sz w:val="20"/>
        </w:rPr>
        <w:t>Yurt Sorumlusu (varsa) : _________________________________________________</w:t>
      </w:r>
    </w:p>
    <w:p/>
    <w:p>
      <w:r>
        <w:rPr>
          <w:b/>
          <w:sz w:val="20"/>
        </w:rPr>
        <w:t>Şikayet Konusu ve Detaylar: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 w:val="0"/>
          <w:sz w:val="20"/>
        </w:rPr>
        <w:t>Yukarıda belirtilen sorunlar nedeniyle mağduriyet yaşamaktayım. Gereğinin tarafınızca yapılmasını arz ederim.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Gönderen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Yetkili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https://dilekcesiustasi.com/yurt-sikayet-dilekcesi-ornegi/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yurt-sikayet-dilekcesi-orneg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