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YÜRÜYÜŞ İÇİN İZİN DİLEKÇESİ</w:t>
      </w:r>
    </w:p>
    <w:p/>
    <w:p/>
    <w:p>
      <w:r>
        <w:rPr>
          <w:b/>
          <w:sz w:val="22"/>
        </w:rPr>
        <w:t>Kime;</w:t>
      </w:r>
    </w:p>
    <w:p>
      <w:r>
        <w:rPr>
          <w:b w:val="0"/>
          <w:sz w:val="22"/>
        </w:rPr>
        <w:t>_____________________________ Müdürlüğüne</w:t>
      </w:r>
    </w:p>
    <w:p/>
    <w:p/>
    <w:p>
      <w:r>
        <w:rPr>
          <w:b/>
          <w:sz w:val="22"/>
        </w:rPr>
        <w:t>Ben, aşağıda kimlik bilgileri bulunan,</w:t>
      </w:r>
    </w:p>
    <w:p>
      <w:r>
        <w:rPr>
          <w:b w:val="0"/>
          <w:sz w:val="22"/>
        </w:rPr>
        <w:t>Görevli bulunduğum kurumda izin almak amacıyla yürüyüş yapmak istediğimi saygılarımla arz ederim.</w:t>
      </w:r>
    </w:p>
    <w:p/>
    <w:p/>
    <w:p>
      <w:r>
        <w:rPr>
          <w:b/>
          <w:sz w:val="22"/>
        </w:rPr>
        <w:t>İzin Talep Edenin Bilgileri:</w:t>
      </w:r>
    </w:p>
    <w:p>
      <w:r>
        <w:rPr>
          <w:b w:val="0"/>
          <w:sz w:val="22"/>
        </w:rPr>
        <w:t>Adı Soyadı          : ____________________________________________</w:t>
      </w:r>
    </w:p>
    <w:p>
      <w:r>
        <w:rPr>
          <w:b w:val="0"/>
          <w:sz w:val="22"/>
        </w:rPr>
        <w:t>TC Kimlik No        : ____________________________________________</w:t>
      </w:r>
    </w:p>
    <w:p>
      <w:r>
        <w:rPr>
          <w:b w:val="0"/>
          <w:sz w:val="22"/>
        </w:rPr>
        <w:t>Görevi              : ____________________________________________</w:t>
      </w:r>
    </w:p>
    <w:p>
      <w:r>
        <w:rPr>
          <w:b w:val="0"/>
          <w:sz w:val="22"/>
        </w:rPr>
        <w:t>Birimi              : ____________________________________________</w:t>
      </w:r>
    </w:p>
    <w:p>
      <w:r>
        <w:rPr>
          <w:b w:val="0"/>
          <w:sz w:val="22"/>
        </w:rPr>
        <w:t>Telefon             : ____________________________________________</w:t>
      </w:r>
    </w:p>
    <w:p>
      <w:r>
        <w:rPr>
          <w:b w:val="0"/>
          <w:sz w:val="22"/>
        </w:rPr>
        <w:t>E-posta             : ____________________________________________</w:t>
      </w:r>
    </w:p>
    <w:p/>
    <w:p>
      <w:r>
        <w:rPr>
          <w:b/>
          <w:sz w:val="22"/>
        </w:rPr>
        <w:t>Yürüyüş Bilgileri:</w:t>
      </w:r>
    </w:p>
    <w:p>
      <w:r>
        <w:rPr>
          <w:b w:val="0"/>
          <w:sz w:val="22"/>
        </w:rPr>
        <w:t>Yürüyüş Tarihi      : ____________________________________________</w:t>
      </w:r>
    </w:p>
    <w:p>
      <w:r>
        <w:rPr>
          <w:b w:val="0"/>
          <w:sz w:val="22"/>
        </w:rPr>
        <w:t>Başlangıç Saati     : ____________________________________________</w:t>
      </w:r>
    </w:p>
    <w:p>
      <w:r>
        <w:rPr>
          <w:b w:val="0"/>
          <w:sz w:val="22"/>
        </w:rPr>
        <w:t>Bitiş Saati         : ____________________________________________</w:t>
      </w:r>
    </w:p>
    <w:p>
      <w:r>
        <w:rPr>
          <w:b w:val="0"/>
          <w:sz w:val="22"/>
        </w:rPr>
        <w:t>Yürüyüş Güzergahı   : ____________________________________________</w:t>
      </w:r>
    </w:p>
    <w:p>
      <w:r>
        <w:rPr>
          <w:b w:val="0"/>
          <w:sz w:val="22"/>
        </w:rPr>
        <w:t>Yürüyüş Amacı       : ____________________________________________</w:t>
      </w:r>
    </w:p>
    <w:p/>
    <w:p/>
    <w:p>
      <w:r>
        <w:rPr>
          <w:b/>
          <w:sz w:val="22"/>
        </w:rPr>
        <w:t>Yukarıda belirtilen tarihte ve saatlerde yürüyüşümün izin verilmesini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İzin Talep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Onaylayan 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</w:t>
            </w:r>
          </w:p>
        </w:tc>
      </w:tr>
    </w:tbl>
    <w:p/>
    <w:p/>
    <w:p>
      <w:r>
        <w:rPr>
          <w:b/>
          <w:sz w:val="22"/>
        </w:rPr>
        <w:t>İzin Talep Edenin Tarih ve İmzası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https://dilekcesiustasi.com/yuruyus-icin-izin-dilekcesi-ornegi/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yuruyus-icin-izin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