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ZİRAAT BANKASI A.Ş.</w:t>
      </w:r>
    </w:p>
    <w:p>
      <w:pPr>
        <w:jc w:val="center"/>
      </w:pPr>
      <w:r>
        <w:rPr>
          <w:b/>
          <w:sz w:val="22"/>
        </w:rPr>
        <w:t>ŞUBE MÜDÜRLÜĞÜNE</w:t>
      </w:r>
    </w:p>
    <w:p/>
    <w:p/>
    <w:p>
      <w:r>
        <w:rPr>
          <w:b/>
          <w:sz w:val="22"/>
        </w:rPr>
        <w:t>KONU: İpotek Kaldırma Talebi</w:t>
      </w:r>
    </w:p>
    <w:p/>
    <w:p>
      <w:r>
        <w:rPr>
          <w:b w:val="0"/>
          <w:sz w:val="22"/>
        </w:rPr>
        <w:t>Aşağıda bilgileri belirtilen ipotekli taşınmazın üzerindeki ipoteğin kaldırılması için gereğinin yapılmasını arz ederim.</w:t>
      </w:r>
    </w:p>
    <w:p/>
    <w:p/>
    <w:p>
      <w:r>
        <w:rPr>
          <w:b/>
          <w:sz w:val="22"/>
        </w:rPr>
        <w:t>1. Borçlu Bilgileri</w:t>
      </w:r>
    </w:p>
    <w:p>
      <w:r>
        <w:rPr>
          <w:b w:val="0"/>
          <w:sz w:val="22"/>
        </w:rPr>
        <w:t>Adı Soyadı : ________________________________________________</w:t>
      </w:r>
    </w:p>
    <w:p>
      <w:r>
        <w:rPr>
          <w:b w:val="0"/>
          <w:sz w:val="22"/>
        </w:rPr>
        <w:t>T.C. Kimlik No : ____________________________________________</w:t>
      </w:r>
    </w:p>
    <w:p>
      <w:r>
        <w:rPr>
          <w:b w:val="0"/>
          <w:sz w:val="22"/>
        </w:rPr>
        <w:t>Adres : _____________________________________________________</w:t>
      </w:r>
    </w:p>
    <w:p/>
    <w:p>
      <w:r>
        <w:rPr>
          <w:b/>
          <w:sz w:val="22"/>
        </w:rPr>
        <w:t>2. Taşınmaz Bilgileri</w:t>
      </w:r>
    </w:p>
    <w:p>
      <w:r>
        <w:rPr>
          <w:b w:val="0"/>
          <w:sz w:val="22"/>
        </w:rPr>
        <w:t>İli : ______________________________</w:t>
      </w:r>
    </w:p>
    <w:p>
      <w:r>
        <w:rPr>
          <w:b w:val="0"/>
          <w:sz w:val="22"/>
        </w:rPr>
        <w:t>İlçesi : ___________________________</w:t>
      </w:r>
    </w:p>
    <w:p>
      <w:r>
        <w:rPr>
          <w:b w:val="0"/>
          <w:sz w:val="22"/>
        </w:rPr>
        <w:t>Mahalle/Köy : _______________________</w:t>
      </w:r>
    </w:p>
    <w:p>
      <w:r>
        <w:rPr>
          <w:b w:val="0"/>
          <w:sz w:val="22"/>
        </w:rPr>
        <w:t>Pafta No : __________________________</w:t>
      </w:r>
    </w:p>
    <w:p>
      <w:r>
        <w:rPr>
          <w:b w:val="0"/>
          <w:sz w:val="22"/>
        </w:rPr>
        <w:t>Ada No : ____________________________</w:t>
      </w:r>
    </w:p>
    <w:p>
      <w:r>
        <w:rPr>
          <w:b w:val="0"/>
          <w:sz w:val="22"/>
        </w:rPr>
        <w:t>Parsel No : _________________________</w:t>
      </w:r>
    </w:p>
    <w:p>
      <w:r>
        <w:rPr>
          <w:b w:val="0"/>
          <w:sz w:val="22"/>
        </w:rPr>
        <w:t>Cilt No : ___________________________</w:t>
      </w:r>
    </w:p>
    <w:p>
      <w:r>
        <w:rPr>
          <w:b w:val="0"/>
          <w:sz w:val="22"/>
        </w:rPr>
        <w:t>Sayfa No : __________________________</w:t>
      </w:r>
    </w:p>
    <w:p/>
    <w:p>
      <w:r>
        <w:rPr>
          <w:b/>
          <w:sz w:val="22"/>
        </w:rPr>
        <w:t>3. İpotek Bilgileri</w:t>
      </w:r>
    </w:p>
    <w:p>
      <w:r>
        <w:rPr>
          <w:b w:val="0"/>
          <w:sz w:val="22"/>
        </w:rPr>
        <w:t>İpotek Mektubu / Tapu Sicil No : ___________________________</w:t>
      </w:r>
    </w:p>
    <w:p>
      <w:r>
        <w:rPr>
          <w:b w:val="0"/>
          <w:sz w:val="22"/>
        </w:rPr>
        <w:t>İpotek Tarihi : _____________________________________________</w:t>
      </w:r>
    </w:p>
    <w:p>
      <w:r>
        <w:rPr>
          <w:b w:val="0"/>
          <w:sz w:val="22"/>
        </w:rPr>
        <w:t>Kredi Sözleşmesi No : ______________________________________</w:t>
      </w:r>
    </w:p>
    <w:p>
      <w:r>
        <w:rPr>
          <w:b w:val="0"/>
          <w:sz w:val="22"/>
        </w:rPr>
        <w:t>Kredi Tutarı : __________________ TL</w:t>
      </w:r>
    </w:p>
    <w:p/>
    <w:p>
      <w:r>
        <w:rPr>
          <w:b/>
          <w:sz w:val="22"/>
        </w:rPr>
        <w:t>4. Beyan</w:t>
      </w:r>
    </w:p>
    <w:p>
      <w:r>
        <w:rPr>
          <w:b w:val="0"/>
          <w:sz w:val="22"/>
        </w:rPr>
        <w:t>Yukarıda belirtilen taşınmaz üzerindeki ipoteğin, kredi borcumun tamamen kapandığını ve Ziraat Bankası’na olan tüm yükümlülüklerimin sona erdiğini beyan ederek kaldırılmasını talep ederim.</w:t>
      </w:r>
    </w:p>
    <w:p/>
    <w:p/>
    <w:p>
      <w:r>
        <w:rPr>
          <w:b w:val="0"/>
          <w:sz w:val="22"/>
        </w:rPr>
        <w:t>Saygılarımla,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Adı Soyadı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İmza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___________________________________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________________________</w:t>
            </w:r>
          </w:p>
        </w:tc>
      </w:tr>
    </w:tbl>
    <w:p/>
    <w:p/>
    <w:p>
      <w:r>
        <w:rPr>
          <w:b/>
          <w:sz w:val="22"/>
        </w:rPr>
        <w:t>Ekler:</w:t>
      </w:r>
    </w:p>
    <w:p>
      <w:r>
        <w:rPr>
          <w:b w:val="0"/>
          <w:sz w:val="22"/>
        </w:rPr>
        <w:t>- Kimlik Fotokopisi</w:t>
      </w:r>
    </w:p>
    <w:p>
      <w:r>
        <w:rPr>
          <w:b w:val="0"/>
          <w:sz w:val="22"/>
        </w:rPr>
        <w:t>- Tapu Fotokopisi</w:t>
      </w:r>
    </w:p>
    <w:p>
      <w:r>
        <w:rPr>
          <w:b w:val="0"/>
          <w:sz w:val="22"/>
        </w:rPr>
        <w:t>- Kredi Kapama Belgesi</w:t>
      </w:r>
    </w:p>
    <w:p/>
    <w:p>
      <w:r>
        <w:rPr>
          <w:b/>
          <w:sz w:val="22"/>
        </w:rPr>
        <w:t>İletişim Bilgileri:</w:t>
      </w:r>
    </w:p>
    <w:p>
      <w:r>
        <w:rPr>
          <w:b w:val="0"/>
          <w:sz w:val="22"/>
        </w:rPr>
        <w:t>Telefon : ____________________________________</w:t>
      </w:r>
    </w:p>
    <w:p>
      <w:r>
        <w:rPr>
          <w:b w:val="0"/>
          <w:sz w:val="22"/>
        </w:rPr>
        <w:t>E-posta : _____________________________________</w:t>
      </w:r>
    </w:p>
    <w:p/>
    <w:p/>
    <w:p/>
    <w:p>
      <w:r>
        <w:rPr>
          <w:b w:val="0"/>
          <w:sz w:val="22"/>
        </w:rPr>
        <w:t>NOT: İpotek kaldırma işlemleri için yukarıda belirtilen belgelerin eksiksiz teslim edilmesi gerekmektedir.</w:t>
      </w:r>
    </w:p>
    <w:p/>
    <w:p>
      <w:r>
        <w:br w:type="page"/>
      </w:r>
    </w:p>
    <w:p>
      <w:pPr>
        <w:jc w:val="center"/>
      </w:pPr>
      <w:r>
        <w:rPr>
          <w:color w:val="555555"/>
          <w:sz w:val="24"/>
        </w:rPr>
        <w:t>Bu belgenin orijinal kaynagi: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https://dilekcesiustasi.com/ziraat-bankası-ipotek-kaldırma-dilekcesi-ornegi/</w:t>
        </w:r>
      </w:hyperlink>
    </w:p>
    <w:p>
      <w:pPr>
        <w:jc w:val="center"/>
      </w:pPr>
      <w:r>
        <w:rPr>
          <w:color w:val="555555"/>
          <w:sz w:val="26"/>
        </w:rPr>
        <w:t>Bu ornek sizin icin faydali oldu mu?</w:t>
      </w:r>
    </w:p>
    <w:p>
      <w:pPr>
        <w:jc w:val="center"/>
      </w:pPr>
      <w:r>
        <w:rPr>
          <w:color w:val="555555"/>
          <w:sz w:val="26"/>
        </w:rPr>
        <w:t>Guncellenmis diger orneklere web sitemizden ulasabilirsiniz: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https://dilekcesiustasi.com</w:t>
        </w:r>
      </w:hyperlink>
    </w:p>
    <w:p>
      <w:pPr>
        <w:jc w:val="center"/>
      </w:pPr>
      <w:r>
        <w:rPr>
          <w:color w:val="808080"/>
          <w:sz w:val="20"/>
        </w:rPr>
        <w:t>Bu ornek yalnizca kisisel ve ticari olmayan kullanim icindir.</w:t>
        <w:br/>
        <w:t>Her turlu dagitim veya yayinda kaynak belirtilmelidir. © dilekcesiustasi.com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ilekcesiustasi.com/ziraat-bankas&#305;-ipotek-kald&#305;rma-dilekcesi-ornegi/" TargetMode="External"/><Relationship Id="rId10" Type="http://schemas.openxmlformats.org/officeDocument/2006/relationships/hyperlink" Target="https://dilekcesiustas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